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A2E34" w14:textId="77777777" w:rsidR="007B2BC3" w:rsidRPr="00726D8E" w:rsidRDefault="007B2BC3" w:rsidP="009F0A4C">
      <w:bookmarkStart w:id="0" w:name="_Hlk82093880"/>
      <w:r>
        <w:rPr>
          <w:noProof/>
        </w:rPr>
        <w:drawing>
          <wp:anchor distT="0" distB="0" distL="114300" distR="114300" simplePos="0" relativeHeight="251658242" behindDoc="1" locked="0" layoutInCell="1" allowOverlap="1" wp14:anchorId="3723A13E" wp14:editId="6CED9BAA">
            <wp:simplePos x="0" y="0"/>
            <wp:positionH relativeFrom="column">
              <wp:posOffset>-900592</wp:posOffset>
            </wp:positionH>
            <wp:positionV relativeFrom="paragraph">
              <wp:posOffset>-900430</wp:posOffset>
            </wp:positionV>
            <wp:extent cx="8024883" cy="10675809"/>
            <wp:effectExtent l="0" t="0" r="0" b="0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fbeelding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7486" cy="106792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 w:cs="Calibri"/>
          <w:b/>
          <w:bCs/>
          <w:sz w:val="18"/>
          <w:szCs w:val="18"/>
        </w:rPr>
        <w:br w:type="page"/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279C848" wp14:editId="4505785A">
                <wp:simplePos x="0" y="0"/>
                <wp:positionH relativeFrom="column">
                  <wp:posOffset>1760987</wp:posOffset>
                </wp:positionH>
                <wp:positionV relativeFrom="paragraph">
                  <wp:posOffset>4065864</wp:posOffset>
                </wp:positionV>
                <wp:extent cx="4183380" cy="1404620"/>
                <wp:effectExtent l="0" t="0" r="0" b="0"/>
                <wp:wrapSquare wrapText="bothSides"/>
                <wp:docPr id="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33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426D8" w14:textId="58EF8E92" w:rsidR="007B2BC3" w:rsidRPr="00726D8E" w:rsidRDefault="007B2BC3" w:rsidP="007B2BC3">
                            <w:pPr>
                              <w:jc w:val="center"/>
                              <w:rPr>
                                <w:rFonts w:ascii="Oswald" w:hAnsi="Oswald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Oswald" w:hAnsi="Oswald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3 vmbo gemengd</w:t>
                            </w:r>
                          </w:p>
                          <w:p w14:paraId="7C92F4B2" w14:textId="17E75B1F" w:rsidR="007B2BC3" w:rsidRPr="00AF5AF2" w:rsidRDefault="007B2BC3" w:rsidP="007B2BC3">
                            <w:pPr>
                              <w:jc w:val="center"/>
                              <w:rPr>
                                <w:rFonts w:ascii="Oswald" w:hAnsi="Oswald"/>
                                <w:b/>
                                <w:bCs/>
                                <w:color w:val="92D050"/>
                                <w:sz w:val="52"/>
                                <w:szCs w:val="52"/>
                              </w:rPr>
                            </w:pPr>
                            <w:r w:rsidRPr="00AF5AF2">
                              <w:rPr>
                                <w:rFonts w:ascii="Oswald" w:hAnsi="Oswald"/>
                                <w:b/>
                                <w:bCs/>
                                <w:color w:val="92D050"/>
                                <w:sz w:val="52"/>
                                <w:szCs w:val="52"/>
                              </w:rPr>
                              <w:t>202</w:t>
                            </w:r>
                            <w:r w:rsidR="00D5104D">
                              <w:rPr>
                                <w:rFonts w:ascii="Oswald" w:hAnsi="Oswald"/>
                                <w:b/>
                                <w:bCs/>
                                <w:color w:val="92D050"/>
                                <w:sz w:val="52"/>
                                <w:szCs w:val="52"/>
                              </w:rPr>
                              <w:t>5</w:t>
                            </w:r>
                            <w:r w:rsidRPr="00AF5AF2">
                              <w:rPr>
                                <w:rFonts w:ascii="Oswald" w:hAnsi="Oswald"/>
                                <w:b/>
                                <w:bCs/>
                                <w:color w:val="92D050"/>
                                <w:sz w:val="52"/>
                                <w:szCs w:val="52"/>
                              </w:rPr>
                              <w:t>-202</w:t>
                            </w:r>
                            <w:r w:rsidR="00D5104D">
                              <w:rPr>
                                <w:rFonts w:ascii="Oswald" w:hAnsi="Oswald"/>
                                <w:b/>
                                <w:bCs/>
                                <w:color w:val="92D050"/>
                                <w:sz w:val="52"/>
                                <w:szCs w:val="52"/>
                              </w:rPr>
                              <w:t>6</w:t>
                            </w:r>
                          </w:p>
                          <w:p w14:paraId="2CC254C4" w14:textId="61A5911C" w:rsidR="007B2BC3" w:rsidRPr="00726D8E" w:rsidRDefault="007B2BC3" w:rsidP="007B2BC3">
                            <w:pPr>
                              <w:jc w:val="center"/>
                              <w:rPr>
                                <w:rFonts w:ascii="Oswald" w:hAnsi="Oswald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Oswald" w:hAnsi="Oswald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4 vmbo gemengd</w:t>
                            </w:r>
                          </w:p>
                          <w:p w14:paraId="363A9FAC" w14:textId="498F3015" w:rsidR="007B2BC3" w:rsidRPr="00AF5AF2" w:rsidRDefault="007B2BC3" w:rsidP="007B2BC3">
                            <w:pPr>
                              <w:jc w:val="center"/>
                              <w:rPr>
                                <w:rFonts w:ascii="Oswald" w:hAnsi="Oswald"/>
                                <w:b/>
                                <w:bCs/>
                                <w:color w:val="92D050"/>
                                <w:sz w:val="52"/>
                                <w:szCs w:val="52"/>
                              </w:rPr>
                            </w:pPr>
                            <w:r w:rsidRPr="00AF5AF2">
                              <w:rPr>
                                <w:rFonts w:ascii="Oswald" w:hAnsi="Oswald"/>
                                <w:b/>
                                <w:bCs/>
                                <w:color w:val="92D050"/>
                                <w:sz w:val="52"/>
                                <w:szCs w:val="52"/>
                              </w:rPr>
                              <w:t>202</w:t>
                            </w:r>
                            <w:r w:rsidR="00D5104D">
                              <w:rPr>
                                <w:rFonts w:ascii="Oswald" w:hAnsi="Oswald"/>
                                <w:b/>
                                <w:bCs/>
                                <w:color w:val="92D050"/>
                                <w:sz w:val="52"/>
                                <w:szCs w:val="52"/>
                              </w:rPr>
                              <w:t>6</w:t>
                            </w:r>
                            <w:r w:rsidRPr="00AF5AF2">
                              <w:rPr>
                                <w:rFonts w:ascii="Oswald" w:hAnsi="Oswald"/>
                                <w:b/>
                                <w:bCs/>
                                <w:color w:val="92D050"/>
                                <w:sz w:val="52"/>
                                <w:szCs w:val="52"/>
                              </w:rPr>
                              <w:t>-202</w:t>
                            </w:r>
                            <w:r w:rsidR="00D5104D">
                              <w:rPr>
                                <w:rFonts w:ascii="Oswald" w:hAnsi="Oswald"/>
                                <w:b/>
                                <w:bCs/>
                                <w:color w:val="92D050"/>
                                <w:sz w:val="52"/>
                                <w:szCs w:val="52"/>
                              </w:rPr>
                              <w:t>7</w:t>
                            </w:r>
                          </w:p>
                          <w:p w14:paraId="020C535E" w14:textId="77777777" w:rsidR="007B2BC3" w:rsidRPr="00726D8E" w:rsidRDefault="007B2BC3" w:rsidP="007B2BC3">
                            <w:pPr>
                              <w:jc w:val="center"/>
                              <w:rPr>
                                <w:rFonts w:ascii="Oswald" w:hAnsi="Oswald"/>
                                <w:b/>
                                <w:bCs/>
                                <w:color w:val="000000"/>
                                <w:sz w:val="52"/>
                                <w:szCs w:val="52"/>
                              </w:rPr>
                            </w:pPr>
                          </w:p>
                          <w:p w14:paraId="2DE6F45F" w14:textId="77777777" w:rsidR="007B2BC3" w:rsidRPr="00726D8E" w:rsidRDefault="007B2BC3" w:rsidP="007B2BC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279C848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38.65pt;margin-top:320.15pt;width:329.4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" filled="f" stroked="f">
                <v:textbox style="mso-fit-shape-to-text:t">
                  <w:txbxContent>
                    <w:p w14:paraId="274426D8" w14:textId="58EF8E92" w:rsidR="007B2BC3" w:rsidRPr="00726D8E" w:rsidRDefault="007B2BC3" w:rsidP="007B2BC3">
                      <w:pPr>
                        <w:jc w:val="center"/>
                        <w:rPr>
                          <w:rFonts w:ascii="Oswald" w:hAnsi="Oswald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Oswald" w:hAnsi="Oswald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3 vmbo gemengd</w:t>
                      </w:r>
                    </w:p>
                    <w:p w14:paraId="7C92F4B2" w14:textId="17E75B1F" w:rsidR="007B2BC3" w:rsidRPr="00AF5AF2" w:rsidRDefault="007B2BC3" w:rsidP="007B2BC3">
                      <w:pPr>
                        <w:jc w:val="center"/>
                        <w:rPr>
                          <w:rFonts w:ascii="Oswald" w:hAnsi="Oswald"/>
                          <w:b/>
                          <w:bCs/>
                          <w:color w:val="92D050"/>
                          <w:sz w:val="52"/>
                          <w:szCs w:val="52"/>
                        </w:rPr>
                      </w:pPr>
                      <w:r w:rsidRPr="00AF5AF2">
                        <w:rPr>
                          <w:rFonts w:ascii="Oswald" w:hAnsi="Oswald"/>
                          <w:b/>
                          <w:bCs/>
                          <w:color w:val="92D050"/>
                          <w:sz w:val="52"/>
                          <w:szCs w:val="52"/>
                        </w:rPr>
                        <w:t>202</w:t>
                      </w:r>
                      <w:r w:rsidR="00D5104D">
                        <w:rPr>
                          <w:rFonts w:ascii="Oswald" w:hAnsi="Oswald"/>
                          <w:b/>
                          <w:bCs/>
                          <w:color w:val="92D050"/>
                          <w:sz w:val="52"/>
                          <w:szCs w:val="52"/>
                        </w:rPr>
                        <w:t>5</w:t>
                      </w:r>
                      <w:r w:rsidRPr="00AF5AF2">
                        <w:rPr>
                          <w:rFonts w:ascii="Oswald" w:hAnsi="Oswald"/>
                          <w:b/>
                          <w:bCs/>
                          <w:color w:val="92D050"/>
                          <w:sz w:val="52"/>
                          <w:szCs w:val="52"/>
                        </w:rPr>
                        <w:t>-202</w:t>
                      </w:r>
                      <w:r w:rsidR="00D5104D">
                        <w:rPr>
                          <w:rFonts w:ascii="Oswald" w:hAnsi="Oswald"/>
                          <w:b/>
                          <w:bCs/>
                          <w:color w:val="92D050"/>
                          <w:sz w:val="52"/>
                          <w:szCs w:val="52"/>
                        </w:rPr>
                        <w:t>6</w:t>
                      </w:r>
                    </w:p>
                    <w:p w14:paraId="2CC254C4" w14:textId="61A5911C" w:rsidR="007B2BC3" w:rsidRPr="00726D8E" w:rsidRDefault="007B2BC3" w:rsidP="007B2BC3">
                      <w:pPr>
                        <w:jc w:val="center"/>
                        <w:rPr>
                          <w:rFonts w:ascii="Oswald" w:hAnsi="Oswald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Oswald" w:hAnsi="Oswald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4 vmbo gemengd</w:t>
                      </w:r>
                    </w:p>
                    <w:p w14:paraId="363A9FAC" w14:textId="498F3015" w:rsidR="007B2BC3" w:rsidRPr="00AF5AF2" w:rsidRDefault="007B2BC3" w:rsidP="007B2BC3">
                      <w:pPr>
                        <w:jc w:val="center"/>
                        <w:rPr>
                          <w:rFonts w:ascii="Oswald" w:hAnsi="Oswald"/>
                          <w:b/>
                          <w:bCs/>
                          <w:color w:val="92D050"/>
                          <w:sz w:val="52"/>
                          <w:szCs w:val="52"/>
                        </w:rPr>
                      </w:pPr>
                      <w:r w:rsidRPr="00AF5AF2">
                        <w:rPr>
                          <w:rFonts w:ascii="Oswald" w:hAnsi="Oswald"/>
                          <w:b/>
                          <w:bCs/>
                          <w:color w:val="92D050"/>
                          <w:sz w:val="52"/>
                          <w:szCs w:val="52"/>
                        </w:rPr>
                        <w:t>202</w:t>
                      </w:r>
                      <w:r w:rsidR="00D5104D">
                        <w:rPr>
                          <w:rFonts w:ascii="Oswald" w:hAnsi="Oswald"/>
                          <w:b/>
                          <w:bCs/>
                          <w:color w:val="92D050"/>
                          <w:sz w:val="52"/>
                          <w:szCs w:val="52"/>
                        </w:rPr>
                        <w:t>6</w:t>
                      </w:r>
                      <w:r w:rsidRPr="00AF5AF2">
                        <w:rPr>
                          <w:rFonts w:ascii="Oswald" w:hAnsi="Oswald"/>
                          <w:b/>
                          <w:bCs/>
                          <w:color w:val="92D050"/>
                          <w:sz w:val="52"/>
                          <w:szCs w:val="52"/>
                        </w:rPr>
                        <w:t>-202</w:t>
                      </w:r>
                      <w:r w:rsidR="00D5104D">
                        <w:rPr>
                          <w:rFonts w:ascii="Oswald" w:hAnsi="Oswald"/>
                          <w:b/>
                          <w:bCs/>
                          <w:color w:val="92D050"/>
                          <w:sz w:val="52"/>
                          <w:szCs w:val="52"/>
                        </w:rPr>
                        <w:t>7</w:t>
                      </w:r>
                    </w:p>
                    <w:p w14:paraId="020C535E" w14:textId="77777777" w:rsidR="007B2BC3" w:rsidRPr="00726D8E" w:rsidRDefault="007B2BC3" w:rsidP="007B2BC3">
                      <w:pPr>
                        <w:jc w:val="center"/>
                        <w:rPr>
                          <w:rFonts w:ascii="Oswald" w:hAnsi="Oswald"/>
                          <w:b/>
                          <w:bCs/>
                          <w:color w:val="000000"/>
                          <w:sz w:val="52"/>
                          <w:szCs w:val="52"/>
                        </w:rPr>
                      </w:pPr>
                    </w:p>
                    <w:p w14:paraId="2DE6F45F" w14:textId="77777777" w:rsidR="007B2BC3" w:rsidRPr="00726D8E" w:rsidRDefault="007B2BC3" w:rsidP="007B2BC3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48"/>
                          <w:szCs w:val="4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DE6FAD2" wp14:editId="21313A3C">
                <wp:simplePos x="0" y="0"/>
                <wp:positionH relativeFrom="column">
                  <wp:posOffset>-306070</wp:posOffset>
                </wp:positionH>
                <wp:positionV relativeFrom="paragraph">
                  <wp:posOffset>975995</wp:posOffset>
                </wp:positionV>
                <wp:extent cx="6364605" cy="1404620"/>
                <wp:effectExtent l="0" t="0" r="0" b="0"/>
                <wp:wrapSquare wrapText="bothSides"/>
                <wp:docPr id="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460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E600A" w14:textId="77777777" w:rsidR="007B2BC3" w:rsidRPr="006268C6" w:rsidRDefault="007B2BC3" w:rsidP="007B2BC3">
                            <w:pPr>
                              <w:rPr>
                                <w:rFonts w:ascii="Oswald" w:hAnsi="Oswald"/>
                                <w:b/>
                                <w:bCs/>
                                <w:color w:val="92D050"/>
                                <w:sz w:val="56"/>
                                <w:szCs w:val="56"/>
                              </w:rPr>
                            </w:pPr>
                            <w:r w:rsidRPr="006268C6">
                              <w:rPr>
                                <w:rFonts w:ascii="Oswald" w:hAnsi="Oswald"/>
                                <w:b/>
                                <w:bCs/>
                                <w:color w:val="92D050"/>
                                <w:sz w:val="72"/>
                                <w:szCs w:val="72"/>
                              </w:rPr>
                              <w:t>Programma van Toetsing en Afsluiting (PTA)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E6FAD2" id="_x0000_s1027" type="#_x0000_t202" style="position:absolute;margin-left:-24.1pt;margin-top:76.85pt;width:501.1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" filled="f" stroked="f">
                <v:textbox style="mso-fit-shape-to-text:t">
                  <w:txbxContent>
                    <w:p w14:paraId="10EE600A" w14:textId="77777777" w:rsidR="007B2BC3" w:rsidRPr="006268C6" w:rsidRDefault="007B2BC3" w:rsidP="007B2BC3">
                      <w:pPr>
                        <w:rPr>
                          <w:rFonts w:ascii="Oswald" w:hAnsi="Oswald"/>
                          <w:b/>
                          <w:bCs/>
                          <w:color w:val="92D050"/>
                          <w:sz w:val="56"/>
                          <w:szCs w:val="56"/>
                        </w:rPr>
                      </w:pPr>
                      <w:r w:rsidRPr="006268C6">
                        <w:rPr>
                          <w:rFonts w:ascii="Oswald" w:hAnsi="Oswald"/>
                          <w:b/>
                          <w:bCs/>
                          <w:color w:val="92D050"/>
                          <w:sz w:val="72"/>
                          <w:szCs w:val="72"/>
                        </w:rPr>
                        <w:t>Programma van Toetsing en Afsluiting (PTA)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1B78B4" w14:textId="77777777" w:rsidR="007B2BC3" w:rsidRPr="00445B95" w:rsidRDefault="007B2BC3" w:rsidP="009F0A4C">
      <w:pPr>
        <w:jc w:val="center"/>
        <w:rPr>
          <w:rFonts w:ascii="Verdana" w:hAnsi="Verdana"/>
          <w:b/>
          <w:sz w:val="18"/>
          <w:szCs w:val="18"/>
        </w:rPr>
      </w:pPr>
      <w:r w:rsidRPr="00445B95">
        <w:rPr>
          <w:rFonts w:ascii="Verdana" w:hAnsi="Verdana"/>
          <w:b/>
          <w:sz w:val="18"/>
          <w:szCs w:val="18"/>
        </w:rPr>
        <w:lastRenderedPageBreak/>
        <w:t>Programma van Toetsing en Afsluiting</w:t>
      </w:r>
    </w:p>
    <w:p w14:paraId="4AF255F3" w14:textId="23C1CDBD" w:rsidR="007B2BC3" w:rsidRPr="00445B95" w:rsidRDefault="007B2BC3" w:rsidP="009F0A4C">
      <w:pPr>
        <w:jc w:val="center"/>
        <w:rPr>
          <w:rFonts w:ascii="Verdana" w:hAnsi="Verdana"/>
          <w:b/>
          <w:sz w:val="18"/>
          <w:szCs w:val="18"/>
        </w:rPr>
      </w:pPr>
      <w:r w:rsidRPr="00445B95">
        <w:rPr>
          <w:rFonts w:ascii="Verdana" w:hAnsi="Verdana"/>
          <w:b/>
          <w:sz w:val="18"/>
          <w:szCs w:val="18"/>
        </w:rPr>
        <w:t>3 vmbo (202</w:t>
      </w:r>
      <w:r w:rsidR="00D5104D">
        <w:rPr>
          <w:rFonts w:ascii="Verdana" w:hAnsi="Verdana"/>
          <w:b/>
          <w:sz w:val="18"/>
          <w:szCs w:val="18"/>
        </w:rPr>
        <w:t>5</w:t>
      </w:r>
      <w:r w:rsidRPr="00445B95">
        <w:rPr>
          <w:rFonts w:ascii="Verdana" w:hAnsi="Verdana"/>
          <w:b/>
          <w:sz w:val="18"/>
          <w:szCs w:val="18"/>
        </w:rPr>
        <w:t>-202</w:t>
      </w:r>
      <w:r w:rsidR="00D5104D">
        <w:rPr>
          <w:rFonts w:ascii="Verdana" w:hAnsi="Verdana"/>
          <w:b/>
          <w:sz w:val="18"/>
          <w:szCs w:val="18"/>
        </w:rPr>
        <w:t>6</w:t>
      </w:r>
      <w:r w:rsidRPr="00445B95">
        <w:rPr>
          <w:rFonts w:ascii="Verdana" w:hAnsi="Verdana"/>
          <w:b/>
          <w:sz w:val="18"/>
          <w:szCs w:val="18"/>
        </w:rPr>
        <w:t>) en 4 vmbo (202</w:t>
      </w:r>
      <w:r w:rsidR="00D5104D">
        <w:rPr>
          <w:rFonts w:ascii="Verdana" w:hAnsi="Verdana"/>
          <w:b/>
          <w:sz w:val="18"/>
          <w:szCs w:val="18"/>
        </w:rPr>
        <w:t>6</w:t>
      </w:r>
      <w:r w:rsidRPr="00445B95">
        <w:rPr>
          <w:rFonts w:ascii="Verdana" w:hAnsi="Verdana"/>
          <w:b/>
          <w:sz w:val="18"/>
          <w:szCs w:val="18"/>
        </w:rPr>
        <w:t>-202</w:t>
      </w:r>
      <w:r w:rsidR="00D5104D">
        <w:rPr>
          <w:rFonts w:ascii="Verdana" w:hAnsi="Verdana"/>
          <w:b/>
          <w:sz w:val="18"/>
          <w:szCs w:val="18"/>
        </w:rPr>
        <w:t>7</w:t>
      </w:r>
      <w:r w:rsidRPr="00445B95">
        <w:rPr>
          <w:rFonts w:ascii="Verdana" w:hAnsi="Verdana"/>
          <w:b/>
          <w:sz w:val="18"/>
          <w:szCs w:val="18"/>
        </w:rPr>
        <w:t>)</w:t>
      </w:r>
    </w:p>
    <w:p w14:paraId="4DD82CD5" w14:textId="77777777" w:rsidR="007B2BC3" w:rsidRPr="00445B95" w:rsidRDefault="007B2BC3" w:rsidP="009F0A4C">
      <w:pPr>
        <w:rPr>
          <w:rFonts w:ascii="Verdana" w:hAnsi="Verdana"/>
          <w:b/>
          <w:sz w:val="18"/>
          <w:szCs w:val="18"/>
        </w:rPr>
      </w:pPr>
    </w:p>
    <w:p w14:paraId="793CD43F" w14:textId="77777777" w:rsidR="007B2BC3" w:rsidRPr="00445B95" w:rsidRDefault="007B2BC3" w:rsidP="009F0A4C">
      <w:pPr>
        <w:rPr>
          <w:rFonts w:ascii="Verdana" w:hAnsi="Verdana"/>
          <w:b/>
          <w:sz w:val="18"/>
          <w:szCs w:val="18"/>
        </w:rPr>
      </w:pPr>
    </w:p>
    <w:p w14:paraId="2DA7722B" w14:textId="77777777" w:rsidR="007B2BC3" w:rsidRPr="00445B95" w:rsidRDefault="007B2BC3" w:rsidP="009F0A4C">
      <w:pPr>
        <w:rPr>
          <w:rFonts w:ascii="Verdana" w:hAnsi="Verdana"/>
          <w:b/>
          <w:sz w:val="18"/>
          <w:szCs w:val="18"/>
        </w:rPr>
      </w:pPr>
    </w:p>
    <w:p w14:paraId="0BD3AA13" w14:textId="77777777" w:rsidR="007B2BC3" w:rsidRPr="00445B95" w:rsidRDefault="007B2BC3" w:rsidP="009F0A4C">
      <w:pPr>
        <w:rPr>
          <w:rFonts w:ascii="Verdana" w:hAnsi="Verdana"/>
          <w:b/>
          <w:sz w:val="18"/>
          <w:szCs w:val="18"/>
        </w:rPr>
      </w:pPr>
    </w:p>
    <w:p w14:paraId="52305532" w14:textId="77777777" w:rsidR="007B2BC3" w:rsidRPr="00445B95" w:rsidRDefault="007B2BC3" w:rsidP="009F0A4C">
      <w:pPr>
        <w:rPr>
          <w:rFonts w:ascii="Verdana" w:hAnsi="Verdana"/>
          <w:b/>
          <w:sz w:val="18"/>
          <w:szCs w:val="18"/>
        </w:rPr>
      </w:pPr>
    </w:p>
    <w:p w14:paraId="23414525" w14:textId="77777777" w:rsidR="007B2BC3" w:rsidRPr="00445B95" w:rsidRDefault="007B2BC3" w:rsidP="009F0A4C">
      <w:pPr>
        <w:rPr>
          <w:rFonts w:ascii="Verdana" w:hAnsi="Verdana"/>
          <w:b/>
          <w:sz w:val="18"/>
          <w:szCs w:val="18"/>
        </w:rPr>
      </w:pPr>
      <w:r w:rsidRPr="00445B95">
        <w:rPr>
          <w:rFonts w:ascii="Verdana" w:hAnsi="Verdana"/>
          <w:b/>
          <w:sz w:val="18"/>
          <w:szCs w:val="18"/>
        </w:rPr>
        <w:t>Inhoudsopgave</w:t>
      </w:r>
    </w:p>
    <w:p w14:paraId="1A065816" w14:textId="77777777" w:rsidR="007B2BC3" w:rsidRPr="00445B95" w:rsidRDefault="007B2BC3" w:rsidP="009F0A4C">
      <w:pPr>
        <w:rPr>
          <w:rFonts w:ascii="Verdana" w:hAnsi="Verdana"/>
          <w:sz w:val="18"/>
          <w:szCs w:val="18"/>
        </w:rPr>
      </w:pPr>
    </w:p>
    <w:p w14:paraId="006E0DF3" w14:textId="77777777" w:rsidR="007B2BC3" w:rsidRPr="00445B95" w:rsidRDefault="007B2BC3" w:rsidP="009F0A4C">
      <w:pPr>
        <w:tabs>
          <w:tab w:val="left" w:pos="284"/>
        </w:tabs>
        <w:rPr>
          <w:rFonts w:ascii="Verdana" w:hAnsi="Verdana"/>
          <w:sz w:val="18"/>
          <w:szCs w:val="18"/>
        </w:rPr>
      </w:pPr>
      <w:r w:rsidRPr="00445B95">
        <w:rPr>
          <w:rFonts w:ascii="Verdana" w:hAnsi="Verdana"/>
          <w:sz w:val="18"/>
          <w:szCs w:val="18"/>
        </w:rPr>
        <w:t>1.</w:t>
      </w:r>
      <w:r w:rsidRPr="00445B95">
        <w:rPr>
          <w:rFonts w:ascii="Verdana" w:hAnsi="Verdana"/>
          <w:sz w:val="18"/>
          <w:szCs w:val="18"/>
        </w:rPr>
        <w:tab/>
        <w:t>Inleiding</w:t>
      </w:r>
    </w:p>
    <w:p w14:paraId="1919E178" w14:textId="77777777" w:rsidR="007B2BC3" w:rsidRPr="00445B95" w:rsidRDefault="007B2BC3" w:rsidP="009F0A4C">
      <w:pPr>
        <w:tabs>
          <w:tab w:val="left" w:pos="284"/>
        </w:tabs>
        <w:rPr>
          <w:rFonts w:ascii="Verdana" w:hAnsi="Verdana"/>
          <w:sz w:val="18"/>
          <w:szCs w:val="18"/>
        </w:rPr>
      </w:pPr>
      <w:r w:rsidRPr="00445B95">
        <w:rPr>
          <w:rFonts w:ascii="Verdana" w:hAnsi="Verdana"/>
          <w:sz w:val="18"/>
          <w:szCs w:val="18"/>
        </w:rPr>
        <w:t>2.</w:t>
      </w:r>
      <w:r w:rsidRPr="00445B95">
        <w:rPr>
          <w:rFonts w:ascii="Verdana" w:hAnsi="Verdana"/>
          <w:sz w:val="18"/>
          <w:szCs w:val="18"/>
        </w:rPr>
        <w:tab/>
        <w:t>Onderdelen schoolexamen vmbo</w:t>
      </w:r>
    </w:p>
    <w:p w14:paraId="10EB894C" w14:textId="77777777" w:rsidR="007B2BC3" w:rsidRPr="00445B95" w:rsidRDefault="007B2BC3" w:rsidP="009F0A4C">
      <w:pPr>
        <w:rPr>
          <w:rFonts w:ascii="Verdana" w:hAnsi="Verdana"/>
          <w:bCs/>
          <w:sz w:val="18"/>
          <w:szCs w:val="18"/>
        </w:rPr>
      </w:pPr>
      <w:r w:rsidRPr="00445B95">
        <w:rPr>
          <w:rFonts w:ascii="Verdana" w:hAnsi="Verdana"/>
          <w:bCs/>
          <w:sz w:val="18"/>
          <w:szCs w:val="18"/>
        </w:rPr>
        <w:t>3. Cijferberekening in klas 3 en 4</w:t>
      </w:r>
    </w:p>
    <w:p w14:paraId="36FED947" w14:textId="77777777" w:rsidR="007B2BC3" w:rsidRPr="00445B95" w:rsidRDefault="007B2BC3" w:rsidP="009F0A4C">
      <w:pPr>
        <w:keepNext/>
        <w:outlineLvl w:val="2"/>
        <w:rPr>
          <w:rFonts w:ascii="Verdana" w:hAnsi="Verdana" w:cs="Maiandra GD"/>
          <w:iCs/>
          <w:sz w:val="18"/>
          <w:szCs w:val="18"/>
        </w:rPr>
      </w:pPr>
      <w:r w:rsidRPr="00445B95">
        <w:rPr>
          <w:rFonts w:ascii="Verdana" w:hAnsi="Verdana" w:cs="Maiandra GD"/>
          <w:iCs/>
          <w:sz w:val="18"/>
          <w:szCs w:val="18"/>
        </w:rPr>
        <w:t xml:space="preserve">4. Berekening eindcijfer SE in klas 4 </w:t>
      </w:r>
    </w:p>
    <w:p w14:paraId="69E23E83" w14:textId="77777777" w:rsidR="007B2BC3" w:rsidRPr="00445B95" w:rsidRDefault="007B2BC3" w:rsidP="009F0A4C">
      <w:pPr>
        <w:tabs>
          <w:tab w:val="left" w:pos="284"/>
        </w:tabs>
        <w:rPr>
          <w:rFonts w:ascii="Verdana" w:hAnsi="Verdana"/>
          <w:sz w:val="18"/>
          <w:szCs w:val="18"/>
        </w:rPr>
      </w:pPr>
      <w:r w:rsidRPr="00445B95">
        <w:rPr>
          <w:rFonts w:ascii="Verdana" w:hAnsi="Verdana"/>
          <w:sz w:val="18"/>
          <w:szCs w:val="18"/>
        </w:rPr>
        <w:t>5. Examenreglement</w:t>
      </w:r>
    </w:p>
    <w:p w14:paraId="378E685D" w14:textId="7568D94D" w:rsidR="007B2BC3" w:rsidRPr="00445B95" w:rsidRDefault="007B2BC3" w:rsidP="009F0A4C">
      <w:pPr>
        <w:tabs>
          <w:tab w:val="left" w:pos="284"/>
        </w:tabs>
        <w:rPr>
          <w:rFonts w:ascii="Verdana" w:hAnsi="Verdana"/>
          <w:sz w:val="18"/>
          <w:szCs w:val="18"/>
        </w:rPr>
      </w:pPr>
      <w:r w:rsidRPr="1931ED6C">
        <w:rPr>
          <w:rFonts w:ascii="Verdana" w:hAnsi="Verdana"/>
          <w:sz w:val="18"/>
          <w:szCs w:val="18"/>
        </w:rPr>
        <w:t xml:space="preserve">6. </w:t>
      </w:r>
      <w:r w:rsidR="293564A9" w:rsidRPr="1931ED6C">
        <w:rPr>
          <w:rFonts w:ascii="Verdana" w:hAnsi="Verdana"/>
          <w:sz w:val="18"/>
          <w:szCs w:val="18"/>
        </w:rPr>
        <w:t>Wijzigingen in het PTA</w:t>
      </w:r>
    </w:p>
    <w:p w14:paraId="0449A6BD" w14:textId="08782062" w:rsidR="007B2BC3" w:rsidRPr="00445B95" w:rsidRDefault="5F4DE9AE" w:rsidP="1931ED6C">
      <w:pPr>
        <w:rPr>
          <w:rFonts w:ascii="Verdana" w:hAnsi="Verdana" w:cs="Maiandra GD"/>
          <w:sz w:val="18"/>
          <w:szCs w:val="18"/>
        </w:rPr>
      </w:pPr>
      <w:r w:rsidRPr="1931ED6C">
        <w:rPr>
          <w:rFonts w:ascii="Verdana" w:hAnsi="Verdana" w:cs="Maiandra GD"/>
          <w:sz w:val="18"/>
          <w:szCs w:val="18"/>
        </w:rPr>
        <w:t>7</w:t>
      </w:r>
      <w:r w:rsidR="007B2BC3" w:rsidRPr="1931ED6C">
        <w:rPr>
          <w:rFonts w:ascii="Verdana" w:hAnsi="Verdana" w:cs="Maiandra GD"/>
          <w:sz w:val="18"/>
          <w:szCs w:val="18"/>
        </w:rPr>
        <w:t xml:space="preserve">. </w:t>
      </w:r>
      <w:r w:rsidR="4D44C262" w:rsidRPr="1931ED6C">
        <w:rPr>
          <w:rFonts w:ascii="Verdana" w:hAnsi="Verdana" w:cs="Maiandra GD"/>
          <w:sz w:val="18"/>
          <w:szCs w:val="18"/>
        </w:rPr>
        <w:t>Begrippen/afkortingen</w:t>
      </w:r>
    </w:p>
    <w:p w14:paraId="60647DF0" w14:textId="348D0DF7" w:rsidR="007B2BC3" w:rsidRPr="00445B95" w:rsidRDefault="4D44C262" w:rsidP="009F0A4C">
      <w:pPr>
        <w:rPr>
          <w:rFonts w:ascii="Verdana" w:hAnsi="Verdana" w:cs="Maiandra GD"/>
          <w:sz w:val="18"/>
          <w:szCs w:val="18"/>
        </w:rPr>
      </w:pPr>
      <w:r w:rsidRPr="1931ED6C">
        <w:rPr>
          <w:rFonts w:ascii="Verdana" w:hAnsi="Verdana" w:cs="Maiandra GD"/>
          <w:sz w:val="18"/>
          <w:szCs w:val="18"/>
        </w:rPr>
        <w:t>8. PTA per vak/profiel</w:t>
      </w:r>
    </w:p>
    <w:p w14:paraId="0A40439F" w14:textId="77777777" w:rsidR="007B2BC3" w:rsidRPr="00445B95" w:rsidRDefault="007B2BC3" w:rsidP="009F0A4C">
      <w:pPr>
        <w:rPr>
          <w:rFonts w:ascii="Verdana" w:hAnsi="Verdana"/>
          <w:b/>
          <w:sz w:val="18"/>
          <w:szCs w:val="18"/>
        </w:rPr>
      </w:pPr>
    </w:p>
    <w:p w14:paraId="5E6EDFA9" w14:textId="77777777" w:rsidR="007B2BC3" w:rsidRPr="00445B95" w:rsidRDefault="007B2BC3" w:rsidP="009F0A4C">
      <w:pPr>
        <w:jc w:val="center"/>
        <w:rPr>
          <w:rFonts w:ascii="Verdana" w:hAnsi="Verdana"/>
          <w:b/>
          <w:sz w:val="18"/>
          <w:szCs w:val="18"/>
        </w:rPr>
      </w:pPr>
    </w:p>
    <w:p w14:paraId="5E873960" w14:textId="77777777" w:rsidR="007B2BC3" w:rsidRPr="00445B95" w:rsidRDefault="007B2BC3" w:rsidP="009F0A4C">
      <w:pPr>
        <w:jc w:val="center"/>
        <w:rPr>
          <w:rFonts w:ascii="Verdana" w:hAnsi="Verdana"/>
          <w:b/>
          <w:sz w:val="18"/>
          <w:szCs w:val="18"/>
        </w:rPr>
      </w:pPr>
      <w:r w:rsidRPr="00445B95">
        <w:rPr>
          <w:rFonts w:ascii="Verdana" w:hAnsi="Verdana"/>
          <w:b/>
          <w:sz w:val="18"/>
          <w:szCs w:val="18"/>
        </w:rPr>
        <w:br w:type="page"/>
      </w:r>
    </w:p>
    <w:p w14:paraId="04B0EFB2" w14:textId="77777777" w:rsidR="007B2BC3" w:rsidRPr="00445B95" w:rsidRDefault="007B2BC3" w:rsidP="009F0A4C">
      <w:pPr>
        <w:rPr>
          <w:rFonts w:ascii="Verdana" w:hAnsi="Verdana"/>
          <w:sz w:val="18"/>
          <w:szCs w:val="18"/>
        </w:rPr>
      </w:pPr>
    </w:p>
    <w:p w14:paraId="12E82EA6" w14:textId="77777777" w:rsidR="007B2BC3" w:rsidRPr="00445B95" w:rsidRDefault="007B2BC3" w:rsidP="009F0A4C">
      <w:pPr>
        <w:rPr>
          <w:rFonts w:ascii="Verdana" w:hAnsi="Verdana"/>
          <w:b/>
          <w:sz w:val="18"/>
          <w:szCs w:val="18"/>
        </w:rPr>
      </w:pPr>
      <w:r w:rsidRPr="5966312F">
        <w:rPr>
          <w:rFonts w:ascii="Verdana" w:hAnsi="Verdana"/>
          <w:b/>
          <w:bCs/>
          <w:sz w:val="18"/>
          <w:szCs w:val="18"/>
        </w:rPr>
        <w:t>1.</w:t>
      </w:r>
      <w:r>
        <w:tab/>
      </w:r>
      <w:r w:rsidRPr="5966312F">
        <w:rPr>
          <w:rFonts w:ascii="Verdana" w:hAnsi="Verdana"/>
          <w:b/>
          <w:bCs/>
          <w:sz w:val="18"/>
          <w:szCs w:val="18"/>
        </w:rPr>
        <w:t>Inleiding</w:t>
      </w:r>
    </w:p>
    <w:p w14:paraId="0639C6C4" w14:textId="7BF7C80A" w:rsidR="007B2BC3" w:rsidRPr="00445B95" w:rsidRDefault="007B2BC3" w:rsidP="5966312F">
      <w:pPr>
        <w:rPr>
          <w:rFonts w:ascii="Verdana" w:hAnsi="Verdana"/>
          <w:b/>
          <w:bCs/>
          <w:sz w:val="18"/>
          <w:szCs w:val="18"/>
        </w:rPr>
      </w:pPr>
    </w:p>
    <w:p w14:paraId="6B41F447" w14:textId="49246F29" w:rsidR="007B2BC3" w:rsidRPr="00445B95" w:rsidRDefault="1CEDD99E" w:rsidP="5966312F">
      <w:r w:rsidRPr="5966312F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Dit document is het Programma van Toetsing en Afsluiting (PTA) voor klas 3 vmbo 2025-2026 en 4 vmbo 2026-2027. Dit document behoort samen met het examenreglement tot het examendossier. Beide documenten worden jaarlijks hernieuwd en gepubliceerd op de website van de school. </w:t>
      </w:r>
      <w:r w:rsidRPr="5966312F">
        <w:rPr>
          <w:rFonts w:ascii="Verdana" w:eastAsia="Verdana" w:hAnsi="Verdana" w:cs="Verdana"/>
          <w:sz w:val="18"/>
          <w:szCs w:val="18"/>
        </w:rPr>
        <w:t xml:space="preserve"> </w:t>
      </w:r>
    </w:p>
    <w:p w14:paraId="1F4176B4" w14:textId="699B428C" w:rsidR="007B2BC3" w:rsidRPr="00445B95" w:rsidRDefault="007B2BC3" w:rsidP="009F0A4C">
      <w:pPr>
        <w:rPr>
          <w:rFonts w:ascii="Verdana" w:hAnsi="Verdana"/>
          <w:sz w:val="18"/>
          <w:szCs w:val="18"/>
        </w:rPr>
      </w:pPr>
    </w:p>
    <w:p w14:paraId="36017C45" w14:textId="2F74739E" w:rsidR="007B2BC3" w:rsidRPr="00445B95" w:rsidRDefault="007B2BC3" w:rsidP="5966312F">
      <w:pPr>
        <w:rPr>
          <w:rFonts w:ascii="Verdana" w:hAnsi="Verdana"/>
          <w:sz w:val="18"/>
          <w:szCs w:val="18"/>
        </w:rPr>
      </w:pPr>
      <w:r w:rsidRPr="705374C6">
        <w:rPr>
          <w:rFonts w:ascii="Verdana" w:hAnsi="Verdana"/>
          <w:sz w:val="18"/>
          <w:szCs w:val="18"/>
        </w:rPr>
        <w:t>De gehele regeling examens bestaat uit drie componenten:</w:t>
      </w:r>
    </w:p>
    <w:p w14:paraId="7878956B" w14:textId="13F1E34D" w:rsidR="705374C6" w:rsidRDefault="705374C6" w:rsidP="705374C6">
      <w:pPr>
        <w:rPr>
          <w:rFonts w:ascii="Verdana" w:hAnsi="Verdana"/>
          <w:sz w:val="18"/>
          <w:szCs w:val="18"/>
        </w:rPr>
      </w:pPr>
    </w:p>
    <w:p w14:paraId="26376C8B" w14:textId="3FC6236C" w:rsidR="007B2BC3" w:rsidRPr="00445B95" w:rsidRDefault="007B2BC3" w:rsidP="705374C6">
      <w:pPr>
        <w:rPr>
          <w:rFonts w:ascii="Verdana" w:hAnsi="Verdana"/>
          <w:sz w:val="18"/>
          <w:szCs w:val="18"/>
        </w:rPr>
      </w:pPr>
      <w:r w:rsidRPr="705374C6">
        <w:rPr>
          <w:rFonts w:ascii="Verdana" w:hAnsi="Verdana"/>
          <w:sz w:val="18"/>
          <w:szCs w:val="18"/>
        </w:rPr>
        <w:t>1. het Eindexamenbesluit vwo-havo-mavo-v</w:t>
      </w:r>
      <w:r w:rsidR="017D412F" w:rsidRPr="705374C6">
        <w:rPr>
          <w:rFonts w:ascii="Verdana" w:hAnsi="Verdana"/>
          <w:sz w:val="18"/>
          <w:szCs w:val="18"/>
        </w:rPr>
        <w:t>m</w:t>
      </w:r>
      <w:r w:rsidRPr="705374C6">
        <w:rPr>
          <w:rFonts w:ascii="Verdana" w:hAnsi="Verdana"/>
          <w:sz w:val="18"/>
          <w:szCs w:val="18"/>
        </w:rPr>
        <w:t>bo, vastgesteld door de minister</w:t>
      </w:r>
    </w:p>
    <w:p w14:paraId="4118135C" w14:textId="416C304E" w:rsidR="007B2BC3" w:rsidRPr="00445B95" w:rsidRDefault="007B2BC3" w:rsidP="705374C6">
      <w:pPr>
        <w:rPr>
          <w:rFonts w:ascii="Verdana" w:hAnsi="Verdana"/>
          <w:sz w:val="18"/>
          <w:szCs w:val="18"/>
        </w:rPr>
      </w:pPr>
    </w:p>
    <w:p w14:paraId="24C70C7A" w14:textId="6B74C1AF" w:rsidR="007B2BC3" w:rsidRPr="00445B95" w:rsidRDefault="007B2BC3" w:rsidP="705374C6">
      <w:pPr>
        <w:rPr>
          <w:rFonts w:ascii="Verdana" w:hAnsi="Verdana"/>
          <w:sz w:val="18"/>
          <w:szCs w:val="18"/>
        </w:rPr>
      </w:pPr>
    </w:p>
    <w:p w14:paraId="2D738F37" w14:textId="45208739" w:rsidR="007B2BC3" w:rsidRPr="00445B95" w:rsidRDefault="007B2BC3" w:rsidP="009F0A4C">
      <w:pPr>
        <w:rPr>
          <w:rFonts w:ascii="Verdana" w:hAnsi="Verdana"/>
          <w:sz w:val="18"/>
          <w:szCs w:val="18"/>
        </w:rPr>
      </w:pPr>
      <w:r w:rsidRPr="1931ED6C">
        <w:rPr>
          <w:rFonts w:ascii="Verdana" w:hAnsi="Verdana"/>
          <w:sz w:val="18"/>
          <w:szCs w:val="18"/>
        </w:rPr>
        <w:t>2. het Examenreglement, vastgesteld door het bevoegd gezag van het Over Betuwe College</w:t>
      </w:r>
    </w:p>
    <w:p w14:paraId="5DF13BA9" w14:textId="3F5E23BB" w:rsidR="1931ED6C" w:rsidRDefault="1931ED6C" w:rsidP="1931ED6C">
      <w:pPr>
        <w:rPr>
          <w:rFonts w:ascii="Verdana" w:hAnsi="Verdana"/>
          <w:sz w:val="18"/>
          <w:szCs w:val="18"/>
        </w:rPr>
      </w:pPr>
    </w:p>
    <w:p w14:paraId="4549F0D2" w14:textId="77777777" w:rsidR="007B2BC3" w:rsidRPr="00445B95" w:rsidRDefault="007B2BC3" w:rsidP="009F0A4C">
      <w:pPr>
        <w:tabs>
          <w:tab w:val="left" w:pos="284"/>
        </w:tabs>
        <w:rPr>
          <w:rFonts w:ascii="Verdana" w:hAnsi="Verdana"/>
          <w:sz w:val="18"/>
          <w:szCs w:val="18"/>
        </w:rPr>
      </w:pPr>
      <w:r w:rsidRPr="00445B95">
        <w:rPr>
          <w:rFonts w:ascii="Verdana" w:hAnsi="Verdana"/>
          <w:sz w:val="18"/>
          <w:szCs w:val="18"/>
        </w:rPr>
        <w:t>3.</w:t>
      </w:r>
      <w:r w:rsidRPr="00445B95">
        <w:rPr>
          <w:rFonts w:ascii="Verdana" w:hAnsi="Verdana"/>
          <w:sz w:val="18"/>
          <w:szCs w:val="18"/>
        </w:rPr>
        <w:tab/>
        <w:t>het PTA</w:t>
      </w:r>
    </w:p>
    <w:p w14:paraId="40A878D6" w14:textId="77777777" w:rsidR="007B2BC3" w:rsidRPr="00445B95" w:rsidRDefault="007B2BC3" w:rsidP="009F0A4C">
      <w:pPr>
        <w:rPr>
          <w:rFonts w:ascii="Verdana" w:hAnsi="Verdana"/>
          <w:sz w:val="18"/>
          <w:szCs w:val="18"/>
        </w:rPr>
      </w:pPr>
    </w:p>
    <w:p w14:paraId="1D3DE366" w14:textId="4E6A5698" w:rsidR="007B2BC3" w:rsidRPr="00445B95" w:rsidRDefault="688B2257" w:rsidP="1931ED6C">
      <w:pPr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1931ED6C">
        <w:rPr>
          <w:rFonts w:ascii="Verdana" w:eastAsia="Verdana" w:hAnsi="Verdana" w:cs="Verdana"/>
          <w:color w:val="000000" w:themeColor="text1"/>
          <w:sz w:val="18"/>
          <w:szCs w:val="18"/>
        </w:rPr>
        <w:t>In het Programma van Toetsing en Afsluiting staat per (keuze)vak/profiel:</w:t>
      </w:r>
    </w:p>
    <w:p w14:paraId="34BF38E5" w14:textId="4C96631E" w:rsidR="007B2BC3" w:rsidRPr="00445B95" w:rsidRDefault="007B2BC3" w:rsidP="1931ED6C">
      <w:pPr>
        <w:rPr>
          <w:rFonts w:ascii="Verdana" w:eastAsia="Verdana" w:hAnsi="Verdana" w:cs="Verdana"/>
          <w:color w:val="000000" w:themeColor="text1"/>
          <w:sz w:val="18"/>
          <w:szCs w:val="18"/>
        </w:rPr>
      </w:pPr>
    </w:p>
    <w:p w14:paraId="21BF3306" w14:textId="0C883333" w:rsidR="007B2BC3" w:rsidRPr="00445B95" w:rsidRDefault="688B2257" w:rsidP="1931ED6C">
      <w:pPr>
        <w:pStyle w:val="Lijstalinea"/>
        <w:numPr>
          <w:ilvl w:val="0"/>
          <w:numId w:val="1"/>
        </w:numPr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1931ED6C">
        <w:rPr>
          <w:rFonts w:ascii="Verdana" w:eastAsia="Verdana" w:hAnsi="Verdana" w:cs="Verdana"/>
          <w:color w:val="000000" w:themeColor="text1"/>
          <w:sz w:val="18"/>
          <w:szCs w:val="18"/>
        </w:rPr>
        <w:t>Wanneer een toets plaatsvindt</w:t>
      </w:r>
    </w:p>
    <w:p w14:paraId="1D8C4EBE" w14:textId="1BA34C98" w:rsidR="007B2BC3" w:rsidRPr="00445B95" w:rsidRDefault="688B2257" w:rsidP="1931ED6C">
      <w:pPr>
        <w:pStyle w:val="Lijstalinea"/>
        <w:numPr>
          <w:ilvl w:val="0"/>
          <w:numId w:val="1"/>
        </w:numPr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1931ED6C">
        <w:rPr>
          <w:rFonts w:ascii="Verdana" w:eastAsia="Verdana" w:hAnsi="Verdana" w:cs="Verdana"/>
          <w:color w:val="000000" w:themeColor="text1"/>
          <w:sz w:val="18"/>
          <w:szCs w:val="18"/>
        </w:rPr>
        <w:t>Welke onderdelen in het schoolexamen (SE) getoetst worden</w:t>
      </w:r>
    </w:p>
    <w:p w14:paraId="5CD775A6" w14:textId="48DA3040" w:rsidR="007B2BC3" w:rsidRPr="00445B95" w:rsidRDefault="688B2257" w:rsidP="1931ED6C">
      <w:pPr>
        <w:pStyle w:val="Lijstalinea"/>
        <w:numPr>
          <w:ilvl w:val="0"/>
          <w:numId w:val="1"/>
        </w:numPr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1931ED6C">
        <w:rPr>
          <w:rFonts w:ascii="Verdana" w:eastAsia="Verdana" w:hAnsi="Verdana" w:cs="Verdana"/>
          <w:color w:val="000000" w:themeColor="text1"/>
          <w:sz w:val="18"/>
          <w:szCs w:val="18"/>
        </w:rPr>
        <w:t>Welk gewicht aan deze toets wordt toegekend.</w:t>
      </w:r>
    </w:p>
    <w:p w14:paraId="375FB9AF" w14:textId="74C8457A" w:rsidR="007B2BC3" w:rsidRPr="00445B95" w:rsidRDefault="688B2257" w:rsidP="1931ED6C">
      <w:pPr>
        <w:pStyle w:val="Lijstalinea"/>
        <w:numPr>
          <w:ilvl w:val="0"/>
          <w:numId w:val="1"/>
        </w:numPr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1931ED6C">
        <w:rPr>
          <w:rFonts w:ascii="Verdana" w:eastAsia="Verdana" w:hAnsi="Verdana" w:cs="Verdana"/>
          <w:color w:val="000000" w:themeColor="text1"/>
          <w:sz w:val="18"/>
          <w:szCs w:val="18"/>
        </w:rPr>
        <w:t>Welke toets herkansbaar is.</w:t>
      </w:r>
    </w:p>
    <w:p w14:paraId="53B8CB57" w14:textId="08208F2B" w:rsidR="007B2BC3" w:rsidRPr="00445B95" w:rsidRDefault="007B2BC3" w:rsidP="009F0A4C">
      <w:pPr>
        <w:rPr>
          <w:rFonts w:ascii="Verdana" w:hAnsi="Verdana"/>
          <w:sz w:val="18"/>
          <w:szCs w:val="18"/>
        </w:rPr>
      </w:pPr>
    </w:p>
    <w:p w14:paraId="735DB519" w14:textId="77777777" w:rsidR="007B2BC3" w:rsidRPr="00445B95" w:rsidRDefault="007B2BC3" w:rsidP="009F0A4C">
      <w:pPr>
        <w:rPr>
          <w:rFonts w:ascii="Verdana" w:hAnsi="Verdana"/>
          <w:b/>
          <w:sz w:val="18"/>
          <w:szCs w:val="18"/>
        </w:rPr>
      </w:pPr>
      <w:r w:rsidRPr="00445B95">
        <w:rPr>
          <w:rFonts w:ascii="Verdana" w:hAnsi="Verdana"/>
          <w:b/>
          <w:sz w:val="18"/>
          <w:szCs w:val="18"/>
        </w:rPr>
        <w:t>2.</w:t>
      </w:r>
      <w:r w:rsidRPr="00445B95">
        <w:rPr>
          <w:rFonts w:ascii="Verdana" w:hAnsi="Verdana"/>
          <w:b/>
          <w:sz w:val="18"/>
          <w:szCs w:val="18"/>
        </w:rPr>
        <w:tab/>
        <w:t>Onderdelen schoolexamen vmbo</w:t>
      </w:r>
    </w:p>
    <w:p w14:paraId="6CF980E2" w14:textId="77777777" w:rsidR="007B2BC3" w:rsidRPr="00445B95" w:rsidRDefault="007B2BC3" w:rsidP="009F0A4C">
      <w:pPr>
        <w:rPr>
          <w:rFonts w:ascii="Verdana" w:hAnsi="Verdana"/>
          <w:sz w:val="18"/>
          <w:szCs w:val="18"/>
        </w:rPr>
      </w:pPr>
      <w:r w:rsidRPr="00445B95">
        <w:rPr>
          <w:rFonts w:ascii="Verdana" w:hAnsi="Verdana"/>
          <w:sz w:val="18"/>
          <w:szCs w:val="18"/>
        </w:rPr>
        <w:t>Het schoolexamen vmbo kan bestaan uit de volgende onderdelen:</w:t>
      </w:r>
    </w:p>
    <w:p w14:paraId="3AD2413B" w14:textId="77777777" w:rsidR="007B2BC3" w:rsidRPr="00445B95" w:rsidRDefault="007B2BC3" w:rsidP="009F0A4C">
      <w:pPr>
        <w:rPr>
          <w:rFonts w:ascii="Verdana" w:hAnsi="Verdana"/>
          <w:sz w:val="18"/>
          <w:szCs w:val="18"/>
        </w:rPr>
      </w:pPr>
    </w:p>
    <w:p w14:paraId="2F1D5A43" w14:textId="77777777" w:rsidR="007B2BC3" w:rsidRPr="00445B95" w:rsidRDefault="007B2BC3" w:rsidP="00B50213">
      <w:pPr>
        <w:keepNext/>
        <w:numPr>
          <w:ilvl w:val="0"/>
          <w:numId w:val="20"/>
        </w:numPr>
        <w:ind w:left="0" w:firstLine="0"/>
        <w:outlineLvl w:val="1"/>
        <w:rPr>
          <w:rFonts w:ascii="Verdana" w:hAnsi="Verdana" w:cs="Maiandra GD"/>
          <w:b/>
          <w:bCs/>
          <w:i/>
          <w:iCs/>
          <w:sz w:val="18"/>
          <w:szCs w:val="18"/>
        </w:rPr>
      </w:pPr>
      <w:r w:rsidRPr="00445B95">
        <w:rPr>
          <w:rFonts w:ascii="Verdana" w:hAnsi="Verdana" w:cs="Maiandra GD"/>
          <w:b/>
          <w:bCs/>
          <w:i/>
          <w:iCs/>
          <w:sz w:val="18"/>
          <w:szCs w:val="18"/>
        </w:rPr>
        <w:t>Toetsen</w:t>
      </w:r>
    </w:p>
    <w:p w14:paraId="141C906A" w14:textId="106C65C7" w:rsidR="007B2BC3" w:rsidRPr="00445B95" w:rsidRDefault="007B2BC3" w:rsidP="009F0A4C">
      <w:pPr>
        <w:rPr>
          <w:rFonts w:ascii="Verdana" w:hAnsi="Verdana"/>
          <w:sz w:val="18"/>
          <w:szCs w:val="18"/>
        </w:rPr>
      </w:pPr>
      <w:r w:rsidRPr="1931ED6C">
        <w:rPr>
          <w:rFonts w:ascii="Verdana" w:hAnsi="Verdana"/>
          <w:sz w:val="18"/>
          <w:szCs w:val="18"/>
        </w:rPr>
        <w:t xml:space="preserve">Schriftelijke </w:t>
      </w:r>
      <w:r w:rsidR="1CA84446" w:rsidRPr="1931ED6C">
        <w:rPr>
          <w:rFonts w:ascii="Verdana" w:hAnsi="Verdana"/>
          <w:sz w:val="18"/>
          <w:szCs w:val="18"/>
        </w:rPr>
        <w:t>en praktijk</w:t>
      </w:r>
      <w:r w:rsidRPr="1931ED6C">
        <w:rPr>
          <w:rFonts w:ascii="Verdana" w:hAnsi="Verdana"/>
          <w:sz w:val="18"/>
          <w:szCs w:val="18"/>
        </w:rPr>
        <w:t>toetsen.</w:t>
      </w:r>
    </w:p>
    <w:p w14:paraId="26DCDE58" w14:textId="77777777" w:rsidR="007B2BC3" w:rsidRPr="00931C0F" w:rsidRDefault="007B2BC3" w:rsidP="00B50213">
      <w:pPr>
        <w:keepNext/>
        <w:numPr>
          <w:ilvl w:val="0"/>
          <w:numId w:val="20"/>
        </w:numPr>
        <w:ind w:left="0" w:firstLine="0"/>
        <w:outlineLvl w:val="0"/>
        <w:rPr>
          <w:rFonts w:ascii="Verdana" w:hAnsi="Verdana" w:cs="Arial"/>
          <w:b/>
          <w:bCs/>
          <w:i/>
          <w:sz w:val="18"/>
          <w:szCs w:val="18"/>
        </w:rPr>
      </w:pPr>
      <w:r w:rsidRPr="00931C0F">
        <w:rPr>
          <w:rFonts w:ascii="Verdana" w:hAnsi="Verdana" w:cs="Arial"/>
          <w:b/>
          <w:bCs/>
          <w:i/>
          <w:sz w:val="18"/>
          <w:szCs w:val="18"/>
        </w:rPr>
        <w:t>Praktische Opdrachten</w:t>
      </w:r>
    </w:p>
    <w:p w14:paraId="024A936A" w14:textId="77777777" w:rsidR="007B2BC3" w:rsidRPr="00445B95" w:rsidRDefault="007B2BC3" w:rsidP="009F0A4C">
      <w:pPr>
        <w:rPr>
          <w:rFonts w:ascii="Verdana" w:hAnsi="Verdana"/>
          <w:sz w:val="18"/>
          <w:szCs w:val="18"/>
        </w:rPr>
      </w:pPr>
      <w:r w:rsidRPr="1931ED6C">
        <w:rPr>
          <w:rFonts w:ascii="Verdana" w:hAnsi="Verdana"/>
          <w:sz w:val="18"/>
          <w:szCs w:val="18"/>
        </w:rPr>
        <w:t>In de Praktische Opdrachten (PO) laat de leerling zien dat hij/zij bepaalde vaardigheden beheerst.</w:t>
      </w:r>
    </w:p>
    <w:p w14:paraId="749EBCCA" w14:textId="77777777" w:rsidR="007B2BC3" w:rsidRPr="00445B95" w:rsidRDefault="007B2BC3" w:rsidP="009F0A4C">
      <w:pPr>
        <w:rPr>
          <w:rFonts w:ascii="Verdana" w:hAnsi="Verdana"/>
          <w:sz w:val="18"/>
          <w:szCs w:val="18"/>
        </w:rPr>
      </w:pPr>
    </w:p>
    <w:p w14:paraId="08BD9124" w14:textId="58B5AB0B" w:rsidR="007B2BC3" w:rsidRPr="00445B95" w:rsidRDefault="007B2BC3" w:rsidP="1931ED6C">
      <w:pPr>
        <w:rPr>
          <w:rFonts w:ascii="Verdana" w:hAnsi="Verdana"/>
          <w:sz w:val="18"/>
          <w:szCs w:val="18"/>
        </w:rPr>
      </w:pPr>
      <w:r w:rsidRPr="1931ED6C">
        <w:rPr>
          <w:rFonts w:ascii="Verdana" w:hAnsi="Verdana"/>
          <w:sz w:val="18"/>
          <w:szCs w:val="18"/>
        </w:rPr>
        <w:t>Wanneer inleverdata voor praktische opdrachten niet in dit PTA opgenomen zijn, worden deze schriftelijk door de docent aan de betreffende leerlingen medegedeeld</w:t>
      </w:r>
      <w:r w:rsidR="766B5948" w:rsidRPr="1931ED6C">
        <w:rPr>
          <w:rFonts w:ascii="Verdana" w:hAnsi="Verdana"/>
          <w:sz w:val="18"/>
          <w:szCs w:val="18"/>
        </w:rPr>
        <w:t xml:space="preserve"> via magister</w:t>
      </w:r>
      <w:r w:rsidRPr="1931ED6C">
        <w:rPr>
          <w:rFonts w:ascii="Verdana" w:hAnsi="Verdana"/>
          <w:sz w:val="18"/>
          <w:szCs w:val="18"/>
        </w:rPr>
        <w:t xml:space="preserve">, als ook de criteria van beoordeling. </w:t>
      </w:r>
    </w:p>
    <w:p w14:paraId="6B75BA03" w14:textId="77777777" w:rsidR="007B2BC3" w:rsidRPr="00445B95" w:rsidRDefault="007B2BC3" w:rsidP="009F0A4C">
      <w:pPr>
        <w:rPr>
          <w:rFonts w:ascii="Verdana" w:hAnsi="Verdana"/>
          <w:sz w:val="18"/>
          <w:szCs w:val="18"/>
        </w:rPr>
      </w:pPr>
    </w:p>
    <w:p w14:paraId="1E6DFE2D" w14:textId="77777777" w:rsidR="007B2BC3" w:rsidRPr="00445B95" w:rsidRDefault="007B2BC3" w:rsidP="009F0A4C">
      <w:pPr>
        <w:rPr>
          <w:rFonts w:ascii="Verdana" w:hAnsi="Verdana"/>
          <w:b/>
          <w:bCs/>
          <w:sz w:val="18"/>
          <w:szCs w:val="18"/>
        </w:rPr>
      </w:pPr>
      <w:r w:rsidRPr="00445B95">
        <w:rPr>
          <w:rFonts w:ascii="Verdana" w:hAnsi="Verdana"/>
          <w:b/>
          <w:bCs/>
          <w:sz w:val="18"/>
          <w:szCs w:val="18"/>
        </w:rPr>
        <w:t xml:space="preserve">3. </w:t>
      </w:r>
      <w:r w:rsidRPr="00445B95">
        <w:rPr>
          <w:rFonts w:ascii="Verdana" w:hAnsi="Verdana"/>
          <w:b/>
          <w:bCs/>
          <w:sz w:val="18"/>
          <w:szCs w:val="18"/>
        </w:rPr>
        <w:tab/>
        <w:t>Cijferberekening in klas 3 en 4</w:t>
      </w:r>
    </w:p>
    <w:p w14:paraId="7CBCCC33" w14:textId="77777777" w:rsidR="007B2BC3" w:rsidRPr="00445B95" w:rsidRDefault="007B2BC3" w:rsidP="009F0A4C">
      <w:pPr>
        <w:rPr>
          <w:rFonts w:ascii="Verdana" w:hAnsi="Verdana"/>
          <w:sz w:val="18"/>
          <w:szCs w:val="18"/>
        </w:rPr>
      </w:pPr>
    </w:p>
    <w:p w14:paraId="71F2C825" w14:textId="09C05F1D" w:rsidR="007B2BC3" w:rsidRPr="00445B95" w:rsidRDefault="007B2BC3" w:rsidP="009F0A4C">
      <w:pPr>
        <w:rPr>
          <w:rFonts w:ascii="Verdana" w:hAnsi="Verdana" w:cs="Arial"/>
          <w:b/>
          <w:bCs/>
          <w:sz w:val="18"/>
          <w:szCs w:val="18"/>
        </w:rPr>
      </w:pPr>
      <w:r w:rsidRPr="1931ED6C">
        <w:rPr>
          <w:rFonts w:ascii="Verdana" w:hAnsi="Verdana" w:cs="Arial"/>
          <w:b/>
          <w:bCs/>
          <w:sz w:val="18"/>
          <w:szCs w:val="18"/>
        </w:rPr>
        <w:t xml:space="preserve">3.1. Vaststelling SE-cijfer beroepsgerichte </w:t>
      </w:r>
      <w:r w:rsidR="5C2A4A39" w:rsidRPr="1931ED6C">
        <w:rPr>
          <w:rFonts w:ascii="Verdana" w:hAnsi="Verdana" w:cs="Arial"/>
          <w:b/>
          <w:bCs/>
          <w:sz w:val="18"/>
          <w:szCs w:val="18"/>
        </w:rPr>
        <w:t>profielen</w:t>
      </w:r>
      <w:r w:rsidRPr="1931ED6C">
        <w:rPr>
          <w:rFonts w:ascii="Verdana" w:hAnsi="Verdana" w:cs="Arial"/>
          <w:b/>
          <w:bCs/>
          <w:sz w:val="18"/>
          <w:szCs w:val="18"/>
        </w:rPr>
        <w:t>:</w:t>
      </w:r>
    </w:p>
    <w:p w14:paraId="09F52AF5" w14:textId="77777777" w:rsidR="007B2BC3" w:rsidRPr="00445B95" w:rsidRDefault="007B2BC3" w:rsidP="009F0A4C">
      <w:pPr>
        <w:rPr>
          <w:rFonts w:ascii="Verdana" w:hAnsi="Verdana"/>
          <w:sz w:val="18"/>
          <w:szCs w:val="18"/>
        </w:rPr>
      </w:pPr>
      <w:r w:rsidRPr="00445B95">
        <w:rPr>
          <w:rFonts w:ascii="Verdana" w:hAnsi="Verdana"/>
          <w:sz w:val="18"/>
          <w:szCs w:val="18"/>
        </w:rPr>
        <w:t>Afhankelijk van de opbouw van het programma vindt de berekening van het SE-cijfer plaats; dit dient wel vooraf duidelijk te zijn en vermeld te worden in het PTA.</w:t>
      </w:r>
    </w:p>
    <w:p w14:paraId="1D7DA1B1" w14:textId="77777777" w:rsidR="007B2BC3" w:rsidRPr="00445B95" w:rsidRDefault="007B2BC3" w:rsidP="009F0A4C">
      <w:pPr>
        <w:rPr>
          <w:rFonts w:ascii="Verdana" w:hAnsi="Verdana" w:cs="Arial"/>
          <w:sz w:val="18"/>
          <w:szCs w:val="18"/>
        </w:rPr>
      </w:pPr>
    </w:p>
    <w:p w14:paraId="77B0CEFA" w14:textId="51D43EDE" w:rsidR="007B2BC3" w:rsidRPr="00445B95" w:rsidRDefault="007B2BC3" w:rsidP="009F0A4C">
      <w:pPr>
        <w:rPr>
          <w:rFonts w:ascii="Verdana" w:hAnsi="Verdana" w:cs="Arial"/>
          <w:b/>
          <w:bCs/>
          <w:sz w:val="18"/>
          <w:szCs w:val="18"/>
        </w:rPr>
      </w:pPr>
      <w:r w:rsidRPr="1931ED6C">
        <w:rPr>
          <w:rFonts w:ascii="Verdana" w:hAnsi="Verdana" w:cs="Arial"/>
          <w:b/>
          <w:bCs/>
          <w:sz w:val="18"/>
          <w:szCs w:val="18"/>
        </w:rPr>
        <w:t xml:space="preserve">3.2. Vaststelling SE-cijfer Kunstvakken 1 en Maatschappijleer </w:t>
      </w:r>
      <w:r w:rsidRPr="1931ED6C">
        <w:rPr>
          <w:rFonts w:ascii="Verdana" w:hAnsi="Verdana" w:cs="Arial"/>
          <w:b/>
          <w:bCs/>
          <w:i/>
          <w:iCs/>
          <w:sz w:val="18"/>
          <w:szCs w:val="18"/>
        </w:rPr>
        <w:t>(vakken met uitsluitend SE):</w:t>
      </w:r>
    </w:p>
    <w:p w14:paraId="55013831" w14:textId="67D45EA6" w:rsidR="007B2BC3" w:rsidRPr="00445B95" w:rsidRDefault="007B2BC3" w:rsidP="009F0A4C">
      <w:pPr>
        <w:rPr>
          <w:rFonts w:ascii="Verdana" w:hAnsi="Verdana" w:cs="Arial"/>
          <w:sz w:val="18"/>
          <w:szCs w:val="18"/>
        </w:rPr>
      </w:pPr>
      <w:r w:rsidRPr="00445B95">
        <w:rPr>
          <w:rFonts w:ascii="Verdana" w:hAnsi="Verdana" w:cs="Arial"/>
          <w:sz w:val="18"/>
          <w:szCs w:val="18"/>
        </w:rPr>
        <w:t xml:space="preserve">De berekening van het SE-cijfer is het voortschrijdend gemiddelde van alle cijfers en/of beoordelingen in leerjaar </w:t>
      </w:r>
      <w:r w:rsidR="006B00C3">
        <w:rPr>
          <w:rFonts w:ascii="Verdana" w:hAnsi="Verdana" w:cs="Arial"/>
          <w:sz w:val="18"/>
          <w:szCs w:val="18"/>
        </w:rPr>
        <w:t>3.</w:t>
      </w:r>
    </w:p>
    <w:p w14:paraId="2AD594E1" w14:textId="77777777" w:rsidR="007B2BC3" w:rsidRPr="00445B95" w:rsidRDefault="007B2BC3" w:rsidP="009F0A4C">
      <w:pPr>
        <w:rPr>
          <w:rFonts w:ascii="Verdana" w:hAnsi="Verdana" w:cs="Arial"/>
          <w:sz w:val="18"/>
          <w:szCs w:val="18"/>
        </w:rPr>
      </w:pPr>
    </w:p>
    <w:p w14:paraId="5EBD56D9" w14:textId="29EA665A" w:rsidR="007B2BC3" w:rsidRPr="00445B95" w:rsidRDefault="007B2BC3" w:rsidP="009F0A4C">
      <w:pPr>
        <w:rPr>
          <w:rFonts w:ascii="Verdana" w:hAnsi="Verdana" w:cs="Arial"/>
          <w:b/>
          <w:bCs/>
          <w:sz w:val="18"/>
          <w:szCs w:val="18"/>
        </w:rPr>
      </w:pPr>
      <w:r w:rsidRPr="1931ED6C">
        <w:rPr>
          <w:rFonts w:ascii="Verdana" w:hAnsi="Verdana" w:cs="Arial"/>
          <w:b/>
          <w:bCs/>
          <w:sz w:val="18"/>
          <w:szCs w:val="18"/>
        </w:rPr>
        <w:t>3.3. Vaststelling cijfer Levensbeschouwing</w:t>
      </w:r>
      <w:r w:rsidR="30EAE296" w:rsidRPr="1931ED6C">
        <w:rPr>
          <w:rFonts w:ascii="Verdana" w:hAnsi="Verdana" w:cs="Arial"/>
          <w:b/>
          <w:bCs/>
          <w:sz w:val="18"/>
          <w:szCs w:val="18"/>
        </w:rPr>
        <w:t xml:space="preserve">, </w:t>
      </w:r>
      <w:r w:rsidR="1D4D178A" w:rsidRPr="1931ED6C">
        <w:rPr>
          <w:rFonts w:ascii="Verdana" w:hAnsi="Verdana" w:cs="Arial"/>
          <w:b/>
          <w:bCs/>
          <w:sz w:val="18"/>
          <w:szCs w:val="18"/>
        </w:rPr>
        <w:t>B</w:t>
      </w:r>
      <w:r w:rsidR="70F16FCE" w:rsidRPr="1931ED6C">
        <w:rPr>
          <w:rFonts w:ascii="Verdana" w:hAnsi="Verdana" w:cs="Arial"/>
          <w:b/>
          <w:bCs/>
          <w:sz w:val="18"/>
          <w:szCs w:val="18"/>
        </w:rPr>
        <w:t>urgerschap</w:t>
      </w:r>
      <w:r w:rsidR="54119458" w:rsidRPr="1931ED6C">
        <w:rPr>
          <w:rFonts w:ascii="Verdana" w:hAnsi="Verdana" w:cs="Arial"/>
          <w:b/>
          <w:bCs/>
          <w:sz w:val="18"/>
          <w:szCs w:val="18"/>
        </w:rPr>
        <w:t xml:space="preserve"> en </w:t>
      </w:r>
      <w:r w:rsidR="369D8868" w:rsidRPr="1931ED6C">
        <w:rPr>
          <w:rFonts w:ascii="Verdana" w:hAnsi="Verdana" w:cs="Arial"/>
          <w:b/>
          <w:bCs/>
          <w:sz w:val="18"/>
          <w:szCs w:val="18"/>
        </w:rPr>
        <w:t>R</w:t>
      </w:r>
      <w:r w:rsidR="54119458" w:rsidRPr="1931ED6C">
        <w:rPr>
          <w:rFonts w:ascii="Verdana" w:hAnsi="Verdana" w:cs="Arial"/>
          <w:b/>
          <w:bCs/>
          <w:sz w:val="18"/>
          <w:szCs w:val="18"/>
        </w:rPr>
        <w:t>ekenen</w:t>
      </w:r>
      <w:r w:rsidRPr="1931ED6C">
        <w:rPr>
          <w:rFonts w:ascii="Verdana" w:hAnsi="Verdana" w:cs="Arial"/>
          <w:b/>
          <w:bCs/>
          <w:sz w:val="18"/>
          <w:szCs w:val="18"/>
        </w:rPr>
        <w:t>, in leerjaar 3</w:t>
      </w:r>
      <w:r w:rsidR="54185D80" w:rsidRPr="1931ED6C">
        <w:rPr>
          <w:rFonts w:ascii="Verdana" w:hAnsi="Verdana" w:cs="Arial"/>
          <w:b/>
          <w:bCs/>
          <w:sz w:val="18"/>
          <w:szCs w:val="18"/>
        </w:rPr>
        <w:t xml:space="preserve"> en/of 4</w:t>
      </w:r>
      <w:r w:rsidRPr="1931ED6C">
        <w:rPr>
          <w:rFonts w:ascii="Verdana" w:hAnsi="Verdana" w:cs="Arial"/>
          <w:b/>
          <w:bCs/>
          <w:sz w:val="18"/>
          <w:szCs w:val="18"/>
        </w:rPr>
        <w:t xml:space="preserve"> (geen examenvak):</w:t>
      </w:r>
    </w:p>
    <w:p w14:paraId="20B9BE3E" w14:textId="62215982" w:rsidR="007B2BC3" w:rsidRPr="00445B95" w:rsidRDefault="007B2BC3" w:rsidP="009F0A4C">
      <w:pPr>
        <w:rPr>
          <w:rFonts w:ascii="Verdana" w:hAnsi="Verdana" w:cs="Arial"/>
          <w:sz w:val="18"/>
          <w:szCs w:val="18"/>
        </w:rPr>
      </w:pPr>
      <w:r w:rsidRPr="1931ED6C">
        <w:rPr>
          <w:rFonts w:ascii="Verdana" w:hAnsi="Verdana" w:cs="Arial"/>
          <w:sz w:val="18"/>
          <w:szCs w:val="18"/>
        </w:rPr>
        <w:t>De berekening van het cijfer is het voortschrijdend gemiddelde van alle cijfers in leerjaar 3</w:t>
      </w:r>
      <w:r w:rsidR="39CFEDB3" w:rsidRPr="1931ED6C">
        <w:rPr>
          <w:rFonts w:ascii="Verdana" w:hAnsi="Verdana" w:cs="Arial"/>
          <w:sz w:val="18"/>
          <w:szCs w:val="18"/>
        </w:rPr>
        <w:t xml:space="preserve"> en/of 4</w:t>
      </w:r>
      <w:r w:rsidRPr="1931ED6C">
        <w:rPr>
          <w:rFonts w:ascii="Verdana" w:hAnsi="Verdana" w:cs="Arial"/>
          <w:sz w:val="18"/>
          <w:szCs w:val="18"/>
        </w:rPr>
        <w:t xml:space="preserve">. </w:t>
      </w:r>
    </w:p>
    <w:p w14:paraId="10C40A39" w14:textId="77777777" w:rsidR="007B2BC3" w:rsidRPr="00445B95" w:rsidRDefault="007B2BC3" w:rsidP="009F0A4C">
      <w:pPr>
        <w:rPr>
          <w:rFonts w:ascii="Verdana" w:hAnsi="Verdana" w:cs="Arial"/>
          <w:sz w:val="18"/>
          <w:szCs w:val="18"/>
        </w:rPr>
      </w:pPr>
    </w:p>
    <w:p w14:paraId="4BC8DAF0" w14:textId="77777777" w:rsidR="007B2BC3" w:rsidRPr="00445B95" w:rsidRDefault="007B2BC3" w:rsidP="009F0A4C">
      <w:pPr>
        <w:keepNext/>
        <w:tabs>
          <w:tab w:val="left" w:pos="-1440"/>
          <w:tab w:val="left" w:pos="-720"/>
          <w:tab w:val="left" w:pos="0"/>
          <w:tab w:val="left" w:pos="538"/>
          <w:tab w:val="left" w:pos="1440"/>
        </w:tabs>
        <w:outlineLvl w:val="0"/>
        <w:rPr>
          <w:rFonts w:ascii="Verdana" w:hAnsi="Verdana" w:cs="Arial"/>
          <w:bCs/>
          <w:i/>
          <w:iCs/>
          <w:sz w:val="18"/>
          <w:szCs w:val="18"/>
        </w:rPr>
      </w:pPr>
      <w:r w:rsidRPr="00445B95">
        <w:rPr>
          <w:rFonts w:ascii="Verdana" w:hAnsi="Verdana" w:cs="Arial"/>
          <w:b/>
          <w:bCs/>
          <w:sz w:val="18"/>
          <w:szCs w:val="18"/>
        </w:rPr>
        <w:t xml:space="preserve">3.4. Vaststelling SE-cijfer alle overige vakken: </w:t>
      </w:r>
    </w:p>
    <w:p w14:paraId="738405CC" w14:textId="77777777" w:rsidR="007B2BC3" w:rsidRPr="00445B95" w:rsidRDefault="007B2BC3" w:rsidP="00B50213">
      <w:pPr>
        <w:numPr>
          <w:ilvl w:val="0"/>
          <w:numId w:val="19"/>
        </w:numPr>
        <w:ind w:left="0" w:firstLine="0"/>
        <w:rPr>
          <w:rFonts w:ascii="Verdana" w:hAnsi="Verdana" w:cs="Arial"/>
          <w:sz w:val="18"/>
          <w:szCs w:val="18"/>
        </w:rPr>
      </w:pPr>
      <w:r w:rsidRPr="00445B95">
        <w:rPr>
          <w:rFonts w:ascii="Verdana" w:hAnsi="Verdana" w:cs="Arial"/>
          <w:sz w:val="18"/>
          <w:szCs w:val="18"/>
        </w:rPr>
        <w:t xml:space="preserve">De cijfers behaald in leerjaar 3 en 4 tellen mee voor het SE. </w:t>
      </w:r>
    </w:p>
    <w:p w14:paraId="2ADF506E" w14:textId="77777777" w:rsidR="007B2BC3" w:rsidRPr="00445B95" w:rsidRDefault="007B2BC3" w:rsidP="00B50213">
      <w:pPr>
        <w:numPr>
          <w:ilvl w:val="0"/>
          <w:numId w:val="19"/>
        </w:numPr>
        <w:ind w:left="0" w:firstLine="0"/>
        <w:rPr>
          <w:rFonts w:ascii="Verdana" w:hAnsi="Verdana" w:cs="Arial"/>
          <w:sz w:val="18"/>
          <w:szCs w:val="18"/>
        </w:rPr>
      </w:pPr>
      <w:r w:rsidRPr="00445B95">
        <w:rPr>
          <w:rFonts w:ascii="Verdana" w:hAnsi="Verdana" w:cs="Arial"/>
          <w:sz w:val="18"/>
          <w:szCs w:val="18"/>
        </w:rPr>
        <w:t>De cijfers behaald in leerjaar 3  tellen samen voor minimaal 25% en maximaal 40% mee bij de bepaling van het eindcijfer voor het SE in klas 4.</w:t>
      </w:r>
    </w:p>
    <w:p w14:paraId="541D6666" w14:textId="77777777" w:rsidR="007B2BC3" w:rsidRDefault="007B2BC3" w:rsidP="009F0A4C">
      <w:pPr>
        <w:keepNext/>
        <w:outlineLvl w:val="2"/>
        <w:rPr>
          <w:rFonts w:ascii="Verdana" w:hAnsi="Verdana" w:cs="Maiandra GD"/>
          <w:i/>
          <w:iCs/>
          <w:sz w:val="18"/>
          <w:szCs w:val="18"/>
        </w:rPr>
      </w:pPr>
    </w:p>
    <w:p w14:paraId="06EE3A1D" w14:textId="77777777" w:rsidR="007B2BC3" w:rsidRPr="00287FA4" w:rsidRDefault="007B2BC3" w:rsidP="009F0A4C">
      <w:pPr>
        <w:keepNext/>
        <w:outlineLvl w:val="2"/>
        <w:rPr>
          <w:rFonts w:ascii="Verdana" w:hAnsi="Verdana" w:cs="Maiandra GD"/>
          <w:b/>
          <w:bCs/>
          <w:sz w:val="18"/>
          <w:szCs w:val="18"/>
        </w:rPr>
      </w:pPr>
      <w:r w:rsidRPr="00287FA4">
        <w:rPr>
          <w:rFonts w:ascii="Verdana" w:hAnsi="Verdana" w:cs="Maiandra GD"/>
          <w:b/>
          <w:bCs/>
          <w:sz w:val="18"/>
          <w:szCs w:val="18"/>
        </w:rPr>
        <w:t xml:space="preserve">4. </w:t>
      </w:r>
      <w:r>
        <w:rPr>
          <w:rFonts w:ascii="Verdana" w:hAnsi="Verdana" w:cs="Maiandra GD"/>
          <w:b/>
          <w:bCs/>
          <w:sz w:val="18"/>
          <w:szCs w:val="18"/>
        </w:rPr>
        <w:tab/>
      </w:r>
      <w:r w:rsidRPr="00287FA4">
        <w:rPr>
          <w:rFonts w:ascii="Verdana" w:hAnsi="Verdana" w:cs="Maiandra GD"/>
          <w:b/>
          <w:bCs/>
          <w:sz w:val="18"/>
          <w:szCs w:val="18"/>
        </w:rPr>
        <w:t xml:space="preserve">Berekening eindcijfer SE in klas 4 </w:t>
      </w:r>
    </w:p>
    <w:p w14:paraId="7C3822F4" w14:textId="77777777" w:rsidR="007B2BC3" w:rsidRPr="00445B95" w:rsidRDefault="007B2BC3" w:rsidP="009F0A4C">
      <w:pPr>
        <w:rPr>
          <w:rFonts w:ascii="Verdana" w:hAnsi="Verdana"/>
          <w:sz w:val="18"/>
          <w:szCs w:val="18"/>
        </w:rPr>
      </w:pPr>
      <w:r w:rsidRPr="00445B95">
        <w:rPr>
          <w:rFonts w:ascii="Verdana" w:hAnsi="Verdana"/>
          <w:sz w:val="18"/>
          <w:szCs w:val="18"/>
        </w:rPr>
        <w:t xml:space="preserve">Elke toets in leerjaar 3 en leerjaar 4 krijgt een gewicht. De gewichten worden aangegeven in procenten en het </w:t>
      </w:r>
      <w:r w:rsidRPr="00445B95">
        <w:rPr>
          <w:rFonts w:ascii="Verdana" w:hAnsi="Verdana"/>
          <w:b/>
          <w:sz w:val="18"/>
          <w:szCs w:val="18"/>
        </w:rPr>
        <w:t>totaal moet 100%</w:t>
      </w:r>
      <w:r w:rsidRPr="00445B95">
        <w:rPr>
          <w:rFonts w:ascii="Verdana" w:hAnsi="Verdana"/>
          <w:sz w:val="18"/>
          <w:szCs w:val="18"/>
        </w:rPr>
        <w:t xml:space="preserve"> zijn. Leerjaar 3 en 4 samen geven 100%. Aan de hand van deze percentages wordt het eindcijfer SE berekend. </w:t>
      </w:r>
    </w:p>
    <w:p w14:paraId="10A1E23B" w14:textId="77777777" w:rsidR="007B2BC3" w:rsidRPr="00445B95" w:rsidRDefault="007B2BC3" w:rsidP="009F0A4C">
      <w:pPr>
        <w:rPr>
          <w:rFonts w:ascii="Verdana" w:hAnsi="Verdana"/>
          <w:sz w:val="18"/>
          <w:szCs w:val="18"/>
        </w:rPr>
      </w:pPr>
    </w:p>
    <w:p w14:paraId="2D70A104" w14:textId="77777777" w:rsidR="007B2BC3" w:rsidRPr="00445B95" w:rsidRDefault="007B2BC3" w:rsidP="009F0A4C">
      <w:pPr>
        <w:keepNext/>
        <w:outlineLvl w:val="0"/>
        <w:rPr>
          <w:rFonts w:ascii="Verdana" w:hAnsi="Verdana" w:cs="Calibri"/>
          <w:b/>
          <w:bCs/>
          <w:sz w:val="18"/>
          <w:szCs w:val="18"/>
        </w:rPr>
      </w:pPr>
    </w:p>
    <w:p w14:paraId="54DDD70A" w14:textId="77777777" w:rsidR="007B2BC3" w:rsidRPr="00445B95" w:rsidRDefault="007B2BC3" w:rsidP="009F0A4C">
      <w:pPr>
        <w:keepNext/>
        <w:outlineLvl w:val="0"/>
        <w:rPr>
          <w:rFonts w:ascii="Verdana" w:hAnsi="Verdana" w:cs="Calibri"/>
          <w:b/>
          <w:bCs/>
          <w:sz w:val="18"/>
          <w:szCs w:val="18"/>
        </w:rPr>
      </w:pPr>
      <w:r w:rsidRPr="1931ED6C">
        <w:rPr>
          <w:rFonts w:ascii="Verdana" w:hAnsi="Verdana" w:cs="Calibri"/>
          <w:b/>
          <w:bCs/>
          <w:sz w:val="18"/>
          <w:szCs w:val="18"/>
        </w:rPr>
        <w:t xml:space="preserve">5. </w:t>
      </w:r>
      <w:r>
        <w:tab/>
      </w:r>
      <w:r w:rsidRPr="1931ED6C">
        <w:rPr>
          <w:rFonts w:ascii="Verdana" w:hAnsi="Verdana" w:cs="Calibri"/>
          <w:b/>
          <w:bCs/>
          <w:sz w:val="18"/>
          <w:szCs w:val="18"/>
        </w:rPr>
        <w:t>Examenreglement</w:t>
      </w:r>
    </w:p>
    <w:p w14:paraId="626F978C" w14:textId="4897D867" w:rsidR="007B2BC3" w:rsidRDefault="47CDDE00" w:rsidP="1931ED6C">
      <w:pPr>
        <w:keepNext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1931ED6C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De regeling rond de afname van schoolexamens is onderhevig aan regels zoals beschreven in het examenreglement. De regels zijn van toepassing op schoolexamens en centrale examens. </w:t>
      </w:r>
    </w:p>
    <w:p w14:paraId="372778A4" w14:textId="6A997483" w:rsidR="007B2BC3" w:rsidRDefault="47CDDE00" w:rsidP="1931ED6C">
      <w:pPr>
        <w:keepNext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1931ED6C">
        <w:rPr>
          <w:rFonts w:ascii="Verdana" w:eastAsia="Verdana" w:hAnsi="Verdana" w:cs="Verdana"/>
          <w:color w:val="000000" w:themeColor="text1"/>
          <w:sz w:val="18"/>
          <w:szCs w:val="18"/>
        </w:rPr>
        <w:t>In het examenreglement vind je informatie over de gang van zaken met betrekking tot schoolexamens en centrale examens.</w:t>
      </w:r>
    </w:p>
    <w:p w14:paraId="1C98F0BC" w14:textId="28B43DD5" w:rsidR="007B2BC3" w:rsidRDefault="007B2BC3" w:rsidP="1931ED6C">
      <w:pPr>
        <w:rPr>
          <w:rFonts w:ascii="Verdana" w:hAnsi="Verdana"/>
          <w:b/>
          <w:bCs/>
          <w:sz w:val="18"/>
          <w:szCs w:val="18"/>
        </w:rPr>
      </w:pPr>
    </w:p>
    <w:p w14:paraId="32582594" w14:textId="270A52AB" w:rsidR="000C0A23" w:rsidRDefault="000C0A23">
      <w:pPr>
        <w:spacing w:after="160" w:line="259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br w:type="page"/>
      </w:r>
    </w:p>
    <w:p w14:paraId="7AA66AF7" w14:textId="07E4ED20" w:rsidR="007B2BC3" w:rsidRPr="00445B95" w:rsidRDefault="007B2BC3" w:rsidP="1931ED6C">
      <w:pPr>
        <w:rPr>
          <w:rFonts w:ascii="Verdana" w:hAnsi="Verdana"/>
          <w:b/>
          <w:bCs/>
          <w:sz w:val="18"/>
          <w:szCs w:val="18"/>
        </w:rPr>
      </w:pPr>
      <w:r w:rsidRPr="1931ED6C">
        <w:rPr>
          <w:rFonts w:ascii="Verdana" w:hAnsi="Verdana"/>
          <w:b/>
          <w:bCs/>
          <w:sz w:val="18"/>
          <w:szCs w:val="18"/>
        </w:rPr>
        <w:lastRenderedPageBreak/>
        <w:t>6.</w:t>
      </w:r>
      <w:r>
        <w:tab/>
      </w:r>
      <w:r w:rsidR="29425780" w:rsidRPr="1931ED6C">
        <w:rPr>
          <w:rFonts w:ascii="Verdana" w:hAnsi="Verdana"/>
          <w:b/>
          <w:bCs/>
          <w:sz w:val="18"/>
          <w:szCs w:val="18"/>
        </w:rPr>
        <w:t>Wijzigingen in het PTA</w:t>
      </w:r>
    </w:p>
    <w:p w14:paraId="5D627B84" w14:textId="14E3858C" w:rsidR="007B2BC3" w:rsidRPr="00445B95" w:rsidRDefault="007B2BC3" w:rsidP="009F0A4C">
      <w:pPr>
        <w:rPr>
          <w:rFonts w:ascii="Verdana" w:hAnsi="Verdana"/>
          <w:sz w:val="18"/>
          <w:szCs w:val="18"/>
        </w:rPr>
      </w:pPr>
      <w:r w:rsidRPr="1931ED6C">
        <w:rPr>
          <w:rFonts w:ascii="Verdana" w:hAnsi="Verdana"/>
          <w:sz w:val="18"/>
          <w:szCs w:val="18"/>
        </w:rPr>
        <w:t>Het is mogelijk dat door wijzigingen in de regelgeving of op basis van inhoudelijke gronden wijzigingen in weken/periodes of volgorde van toetsen dan wel toetsinhoud kunnen optreden.</w:t>
      </w:r>
      <w:r w:rsidR="1AE11A6F" w:rsidRPr="1931ED6C">
        <w:rPr>
          <w:rFonts w:ascii="Verdana" w:hAnsi="Verdana"/>
          <w:sz w:val="18"/>
          <w:szCs w:val="18"/>
        </w:rPr>
        <w:t xml:space="preserve"> Alle wijzigingen hierop dienen door de schoolleiding en DMR goed gekeurd te worden.</w:t>
      </w:r>
    </w:p>
    <w:p w14:paraId="26296579" w14:textId="77777777" w:rsidR="007B2BC3" w:rsidRPr="00445B95" w:rsidRDefault="007B2BC3" w:rsidP="009F0A4C">
      <w:pPr>
        <w:rPr>
          <w:rFonts w:ascii="Verdana" w:hAnsi="Verdana"/>
          <w:sz w:val="18"/>
          <w:szCs w:val="18"/>
        </w:rPr>
      </w:pPr>
    </w:p>
    <w:p w14:paraId="05B1DF88" w14:textId="77777777" w:rsidR="007B2BC3" w:rsidRPr="00445B95" w:rsidRDefault="007B2BC3" w:rsidP="009F0A4C">
      <w:pPr>
        <w:rPr>
          <w:rFonts w:ascii="Verdana" w:hAnsi="Verdana"/>
          <w:sz w:val="18"/>
          <w:szCs w:val="18"/>
        </w:rPr>
      </w:pPr>
    </w:p>
    <w:p w14:paraId="13D92346" w14:textId="77777777" w:rsidR="007B2BC3" w:rsidRPr="00445B95" w:rsidRDefault="007B2BC3" w:rsidP="009F0A4C">
      <w:pPr>
        <w:rPr>
          <w:rFonts w:ascii="Verdana" w:hAnsi="Verdana"/>
          <w:sz w:val="18"/>
          <w:szCs w:val="18"/>
        </w:rPr>
      </w:pPr>
    </w:p>
    <w:p w14:paraId="10A8E1D7" w14:textId="77777777" w:rsidR="007B2BC3" w:rsidRPr="00445B95" w:rsidRDefault="007B2BC3" w:rsidP="009F0A4C">
      <w:pPr>
        <w:rPr>
          <w:rFonts w:ascii="Verdana" w:hAnsi="Verdana"/>
          <w:sz w:val="18"/>
          <w:szCs w:val="18"/>
        </w:rPr>
      </w:pPr>
    </w:p>
    <w:p w14:paraId="3709E253" w14:textId="235790D4" w:rsidR="007B2BC3" w:rsidRPr="00445B95" w:rsidRDefault="60E2A8AE" w:rsidP="1931ED6C">
      <w:pPr>
        <w:rPr>
          <w:rFonts w:ascii="Verdana" w:hAnsi="Verdana" w:cs="Maiandra GD"/>
          <w:b/>
          <w:bCs/>
          <w:sz w:val="18"/>
          <w:szCs w:val="18"/>
        </w:rPr>
      </w:pPr>
      <w:r w:rsidRPr="1931ED6C">
        <w:rPr>
          <w:rFonts w:ascii="Verdana" w:hAnsi="Verdana" w:cs="Maiandra GD"/>
          <w:b/>
          <w:bCs/>
          <w:sz w:val="18"/>
          <w:szCs w:val="18"/>
        </w:rPr>
        <w:t xml:space="preserve">7. </w:t>
      </w:r>
      <w:r w:rsidR="007B2BC3">
        <w:tab/>
      </w:r>
      <w:r w:rsidR="007B2BC3" w:rsidRPr="1931ED6C">
        <w:rPr>
          <w:rFonts w:ascii="Verdana" w:hAnsi="Verdana" w:cs="Maiandra GD"/>
          <w:b/>
          <w:bCs/>
          <w:sz w:val="18"/>
          <w:szCs w:val="18"/>
        </w:rPr>
        <w:t>Begrippen/afkortingen</w:t>
      </w:r>
    </w:p>
    <w:p w14:paraId="594C9BB1" w14:textId="0C4A9CEC" w:rsidR="007E2DFE" w:rsidRDefault="007E2DFE" w:rsidP="1931ED6C">
      <w:pPr>
        <w:rPr>
          <w:rFonts w:ascii="Verdana" w:hAnsi="Verdana" w:cs="Maiandra GD"/>
          <w:b/>
          <w:bCs/>
          <w:sz w:val="18"/>
          <w:szCs w:val="18"/>
        </w:rPr>
      </w:pPr>
    </w:p>
    <w:p w14:paraId="57F9CD40" w14:textId="6E4F3795" w:rsidR="007E2DFE" w:rsidRDefault="007E2DFE" w:rsidP="1931ED6C">
      <w:pPr>
        <w:rPr>
          <w:rFonts w:ascii="Verdana" w:hAnsi="Verdana" w:cs="Maiandra GD"/>
          <w:b/>
          <w:bCs/>
          <w:sz w:val="18"/>
          <w:szCs w:val="18"/>
        </w:rPr>
      </w:pPr>
    </w:p>
    <w:p w14:paraId="3672D0FC" w14:textId="2B571D39" w:rsidR="007E2DFE" w:rsidRDefault="007C5E80" w:rsidP="1931ED6C">
      <w:pPr>
        <w:spacing w:line="260" w:lineRule="atLeast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1931ED6C">
        <w:rPr>
          <w:rFonts w:ascii="Verdana" w:eastAsia="Verdana" w:hAnsi="Verdana" w:cs="Verdana"/>
          <w:color w:val="000000" w:themeColor="text1"/>
          <w:sz w:val="18"/>
          <w:szCs w:val="18"/>
        </w:rPr>
        <w:t>D:</w:t>
      </w:r>
      <w:r w:rsidR="007E2DFE">
        <w:tab/>
      </w:r>
      <w:r w:rsidR="007E2DFE">
        <w:tab/>
      </w:r>
      <w:r w:rsidRPr="1931ED6C">
        <w:rPr>
          <w:rFonts w:ascii="Verdana" w:eastAsia="Verdana" w:hAnsi="Verdana" w:cs="Verdana"/>
          <w:color w:val="000000" w:themeColor="text1"/>
          <w:sz w:val="18"/>
          <w:szCs w:val="18"/>
        </w:rPr>
        <w:t>Digitaal</w:t>
      </w:r>
    </w:p>
    <w:p w14:paraId="62E6E052" w14:textId="1D411892" w:rsidR="007E2DFE" w:rsidRDefault="007C5E80" w:rsidP="1931ED6C">
      <w:pPr>
        <w:spacing w:line="260" w:lineRule="atLeast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1931ED6C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KL: </w:t>
      </w:r>
      <w:r w:rsidR="007E2DFE">
        <w:tab/>
      </w:r>
      <w:r w:rsidR="007E2DFE">
        <w:tab/>
      </w:r>
      <w:r w:rsidRPr="1931ED6C">
        <w:rPr>
          <w:rFonts w:ascii="Verdana" w:eastAsia="Verdana" w:hAnsi="Verdana" w:cs="Verdana"/>
          <w:color w:val="000000" w:themeColor="text1"/>
          <w:sz w:val="18"/>
          <w:szCs w:val="18"/>
        </w:rPr>
        <w:t>Kijk- en luistertoets</w:t>
      </w:r>
    </w:p>
    <w:p w14:paraId="5D3509BC" w14:textId="3D0A6815" w:rsidR="007E2DFE" w:rsidRDefault="007C5E80" w:rsidP="1931ED6C">
      <w:pPr>
        <w:spacing w:line="260" w:lineRule="atLeast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1931ED6C">
        <w:rPr>
          <w:rFonts w:ascii="Verdana" w:eastAsia="Verdana" w:hAnsi="Verdana" w:cs="Verdana"/>
          <w:color w:val="000000" w:themeColor="text1"/>
          <w:sz w:val="18"/>
          <w:szCs w:val="18"/>
        </w:rPr>
        <w:t>MO:</w:t>
      </w:r>
      <w:r w:rsidR="007E2DFE">
        <w:tab/>
      </w:r>
      <w:r w:rsidR="007E2DFE">
        <w:tab/>
      </w:r>
      <w:r w:rsidRPr="1931ED6C">
        <w:rPr>
          <w:rFonts w:ascii="Verdana" w:eastAsia="Verdana" w:hAnsi="Verdana" w:cs="Verdana"/>
          <w:color w:val="000000" w:themeColor="text1"/>
          <w:sz w:val="18"/>
          <w:szCs w:val="18"/>
        </w:rPr>
        <w:t>Mondeling</w:t>
      </w:r>
    </w:p>
    <w:p w14:paraId="72B6CDE4" w14:textId="6DB7DB64" w:rsidR="007E2DFE" w:rsidRDefault="007C5E80" w:rsidP="1931ED6C">
      <w:pPr>
        <w:spacing w:line="260" w:lineRule="atLeast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1931ED6C">
        <w:rPr>
          <w:rFonts w:ascii="Verdana" w:eastAsia="Verdana" w:hAnsi="Verdana" w:cs="Verdana"/>
          <w:color w:val="000000" w:themeColor="text1"/>
          <w:sz w:val="18"/>
          <w:szCs w:val="18"/>
        </w:rPr>
        <w:t>P:</w:t>
      </w:r>
      <w:r w:rsidR="007E2DFE">
        <w:tab/>
      </w:r>
      <w:r w:rsidR="007E2DFE">
        <w:tab/>
      </w:r>
      <w:r w:rsidRPr="1931ED6C">
        <w:rPr>
          <w:rFonts w:ascii="Verdana" w:eastAsia="Verdana" w:hAnsi="Verdana" w:cs="Verdana"/>
          <w:color w:val="000000" w:themeColor="text1"/>
          <w:sz w:val="18"/>
          <w:szCs w:val="18"/>
        </w:rPr>
        <w:t>Praktijk</w:t>
      </w:r>
    </w:p>
    <w:p w14:paraId="4DDCFACA" w14:textId="135A90CB" w:rsidR="007E2DFE" w:rsidRDefault="007C5E80" w:rsidP="1931ED6C">
      <w:pPr>
        <w:spacing w:line="260" w:lineRule="atLeast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1931ED6C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PO: </w:t>
      </w:r>
      <w:r w:rsidR="007E2DFE">
        <w:tab/>
      </w:r>
      <w:r w:rsidR="007E2DFE">
        <w:tab/>
      </w:r>
      <w:r w:rsidRPr="1931ED6C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Praktische opdracht </w:t>
      </w:r>
    </w:p>
    <w:p w14:paraId="3485AD73" w14:textId="4A6243D1" w:rsidR="007E2DFE" w:rsidRDefault="007C5E80" w:rsidP="1931ED6C">
      <w:pPr>
        <w:spacing w:line="260" w:lineRule="atLeast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1931ED6C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PTA: </w:t>
      </w:r>
      <w:r w:rsidR="007E2DFE">
        <w:tab/>
      </w:r>
      <w:r w:rsidR="007E2DFE">
        <w:tab/>
      </w:r>
      <w:r w:rsidRPr="1931ED6C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Programma van Toetsing en Afsluiting </w:t>
      </w:r>
    </w:p>
    <w:p w14:paraId="6B43009A" w14:textId="1E7B2A86" w:rsidR="007E2DFE" w:rsidRDefault="007C5E80" w:rsidP="1931ED6C">
      <w:pPr>
        <w:spacing w:line="260" w:lineRule="atLeast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1931ED6C">
        <w:rPr>
          <w:rFonts w:ascii="Verdana" w:eastAsia="Verdana" w:hAnsi="Verdana" w:cs="Verdana"/>
          <w:color w:val="000000" w:themeColor="text1"/>
          <w:sz w:val="18"/>
          <w:szCs w:val="18"/>
        </w:rPr>
        <w:t>S:</w:t>
      </w:r>
      <w:r w:rsidR="007E2DFE">
        <w:tab/>
      </w:r>
      <w:r w:rsidR="007E2DFE">
        <w:tab/>
      </w:r>
      <w:r w:rsidRPr="1931ED6C">
        <w:rPr>
          <w:rFonts w:ascii="Verdana" w:eastAsia="Verdana" w:hAnsi="Verdana" w:cs="Verdana"/>
          <w:color w:val="000000" w:themeColor="text1"/>
          <w:sz w:val="18"/>
          <w:szCs w:val="18"/>
        </w:rPr>
        <w:t>Schriftelijk</w:t>
      </w:r>
    </w:p>
    <w:p w14:paraId="318A397B" w14:textId="27FD3FBC" w:rsidR="007E2DFE" w:rsidRDefault="007C5E80" w:rsidP="1931ED6C">
      <w:pPr>
        <w:spacing w:line="260" w:lineRule="atLeast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1931ED6C">
        <w:rPr>
          <w:rFonts w:ascii="Verdana" w:eastAsia="Verdana" w:hAnsi="Verdana" w:cs="Verdana"/>
          <w:color w:val="000000" w:themeColor="text1"/>
          <w:sz w:val="18"/>
          <w:szCs w:val="18"/>
        </w:rPr>
        <w:t>SE:</w:t>
      </w:r>
      <w:r w:rsidR="007E2DFE">
        <w:tab/>
      </w:r>
      <w:r w:rsidR="007E2DFE">
        <w:tab/>
      </w:r>
      <w:r w:rsidRPr="1931ED6C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Schoolexamen </w:t>
      </w:r>
    </w:p>
    <w:p w14:paraId="67337ABB" w14:textId="749C3935" w:rsidR="007E2DFE" w:rsidRDefault="007C5E80" w:rsidP="1931ED6C">
      <w:pPr>
        <w:spacing w:line="260" w:lineRule="atLeast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1931ED6C">
        <w:rPr>
          <w:rFonts w:ascii="Verdana" w:eastAsia="Verdana" w:hAnsi="Verdana" w:cs="Verdana"/>
          <w:color w:val="000000" w:themeColor="text1"/>
          <w:sz w:val="18"/>
          <w:szCs w:val="18"/>
        </w:rPr>
        <w:t>T:</w:t>
      </w:r>
      <w:r w:rsidR="007E2DFE">
        <w:tab/>
      </w:r>
      <w:r w:rsidR="007E2DFE">
        <w:tab/>
      </w:r>
      <w:r w:rsidRPr="1931ED6C">
        <w:rPr>
          <w:rFonts w:ascii="Verdana" w:eastAsia="Verdana" w:hAnsi="Verdana" w:cs="Verdana"/>
          <w:color w:val="000000" w:themeColor="text1"/>
          <w:sz w:val="18"/>
          <w:szCs w:val="18"/>
        </w:rPr>
        <w:t>Toets</w:t>
      </w:r>
    </w:p>
    <w:p w14:paraId="79A7C5FA" w14:textId="0BEF8524" w:rsidR="007E2DFE" w:rsidRDefault="007C5E80" w:rsidP="1931ED6C">
      <w:pPr>
        <w:spacing w:line="260" w:lineRule="atLeast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1931ED6C">
        <w:rPr>
          <w:rFonts w:ascii="Verdana" w:eastAsia="Verdana" w:hAnsi="Verdana" w:cs="Verdana"/>
          <w:color w:val="000000" w:themeColor="text1"/>
          <w:sz w:val="18"/>
          <w:szCs w:val="18"/>
        </w:rPr>
        <w:t>V/NV:</w:t>
      </w:r>
      <w:r w:rsidR="007E2DFE">
        <w:tab/>
      </w:r>
      <w:r w:rsidR="007E2DFE">
        <w:tab/>
      </w:r>
      <w:r w:rsidRPr="1931ED6C">
        <w:rPr>
          <w:rFonts w:ascii="Verdana" w:eastAsia="Verdana" w:hAnsi="Verdana" w:cs="Verdana"/>
          <w:color w:val="000000" w:themeColor="text1"/>
          <w:sz w:val="18"/>
          <w:szCs w:val="18"/>
        </w:rPr>
        <w:t>Voldaan/Niet voldaan</w:t>
      </w:r>
    </w:p>
    <w:p w14:paraId="1C6E29CE" w14:textId="73D9AB34" w:rsidR="007E2DFE" w:rsidRDefault="007E2DFE" w:rsidP="1931ED6C">
      <w:pPr>
        <w:rPr>
          <w:rFonts w:ascii="Verdana" w:hAnsi="Verdana" w:cs="Maiandra GD"/>
          <w:sz w:val="18"/>
          <w:szCs w:val="18"/>
        </w:rPr>
      </w:pPr>
    </w:p>
    <w:p w14:paraId="0891633B" w14:textId="238D5E69" w:rsidR="007E2DFE" w:rsidRDefault="007E2DFE" w:rsidP="1931ED6C">
      <w:pPr>
        <w:rPr>
          <w:rFonts w:ascii="Verdana" w:hAnsi="Verdana" w:cs="Maiandra GD"/>
          <w:sz w:val="18"/>
          <w:szCs w:val="18"/>
        </w:rPr>
      </w:pPr>
    </w:p>
    <w:p w14:paraId="3A829E70" w14:textId="5310BC6C" w:rsidR="007E2DFE" w:rsidRDefault="29EC66D3" w:rsidP="1931ED6C">
      <w:pPr>
        <w:spacing w:line="260" w:lineRule="atLeast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1931ED6C">
        <w:rPr>
          <w:rFonts w:ascii="Verdana" w:eastAsia="Verdana" w:hAnsi="Verdana" w:cs="Verdana"/>
          <w:b/>
          <w:bCs/>
          <w:color w:val="000000" w:themeColor="text1"/>
          <w:sz w:val="18"/>
          <w:szCs w:val="18"/>
        </w:rPr>
        <w:t>8.</w:t>
      </w:r>
      <w:r w:rsidR="007E2DFE">
        <w:tab/>
      </w:r>
      <w:r w:rsidRPr="1931ED6C">
        <w:rPr>
          <w:rFonts w:ascii="Verdana" w:eastAsia="Verdana" w:hAnsi="Verdana" w:cs="Verdana"/>
          <w:b/>
          <w:bCs/>
          <w:color w:val="000000" w:themeColor="text1"/>
          <w:sz w:val="18"/>
          <w:szCs w:val="18"/>
        </w:rPr>
        <w:t>PTA per vak/profiel</w:t>
      </w:r>
    </w:p>
    <w:p w14:paraId="18EF8603" w14:textId="22A5731C" w:rsidR="007E2DFE" w:rsidRDefault="007E2DFE" w:rsidP="1931ED6C">
      <w:pPr>
        <w:spacing w:line="260" w:lineRule="atLeast"/>
        <w:rPr>
          <w:rFonts w:ascii="Verdana" w:eastAsia="Verdana" w:hAnsi="Verdana" w:cs="Verdana"/>
          <w:color w:val="000000" w:themeColor="text1"/>
          <w:sz w:val="18"/>
          <w:szCs w:val="18"/>
        </w:rPr>
      </w:pPr>
    </w:p>
    <w:p w14:paraId="3AB670F4" w14:textId="5A728D9E" w:rsidR="007E2DFE" w:rsidRDefault="29EC66D3" w:rsidP="1931ED6C">
      <w:pPr>
        <w:spacing w:line="260" w:lineRule="atLeast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1931ED6C">
        <w:rPr>
          <w:rFonts w:ascii="Verdana" w:eastAsia="Verdana" w:hAnsi="Verdana" w:cs="Verdana"/>
          <w:color w:val="000000" w:themeColor="text1"/>
          <w:sz w:val="18"/>
          <w:szCs w:val="18"/>
        </w:rPr>
        <w:t>Hieronder het PTA per vak/profiel op alfabetische volgorde.</w:t>
      </w:r>
    </w:p>
    <w:p w14:paraId="4FBC017F" w14:textId="29BC14C8" w:rsidR="007E2DFE" w:rsidRDefault="007E2DFE" w:rsidP="1931ED6C">
      <w:pPr>
        <w:spacing w:line="260" w:lineRule="atLeast"/>
        <w:rPr>
          <w:rFonts w:ascii="Verdana" w:eastAsia="Verdana" w:hAnsi="Verdana" w:cs="Verdana"/>
          <w:color w:val="000000" w:themeColor="text1"/>
          <w:sz w:val="18"/>
          <w:szCs w:val="18"/>
        </w:rPr>
      </w:pPr>
    </w:p>
    <w:p w14:paraId="0B5A3E88" w14:textId="6D37D7DE" w:rsidR="007E2DFE" w:rsidRDefault="007E2DFE" w:rsidP="1931ED6C">
      <w:pPr>
        <w:spacing w:line="260" w:lineRule="atLeast"/>
        <w:rPr>
          <w:rFonts w:ascii="Verdana" w:eastAsia="Verdana" w:hAnsi="Verdana" w:cs="Verdana"/>
          <w:color w:val="000000" w:themeColor="text1"/>
          <w:sz w:val="18"/>
          <w:szCs w:val="18"/>
        </w:rPr>
      </w:pPr>
    </w:p>
    <w:p w14:paraId="426ECF18" w14:textId="3FB14032" w:rsidR="007E2DFE" w:rsidRDefault="007E2DFE" w:rsidP="1931ED6C">
      <w:pPr>
        <w:spacing w:line="260" w:lineRule="atLeast"/>
        <w:rPr>
          <w:rFonts w:ascii="Verdana" w:eastAsia="Verdana" w:hAnsi="Verdana" w:cs="Verdana"/>
          <w:color w:val="000000" w:themeColor="text1"/>
          <w:sz w:val="18"/>
          <w:szCs w:val="18"/>
        </w:rPr>
      </w:pPr>
    </w:p>
    <w:p w14:paraId="15418975" w14:textId="0A34A275" w:rsidR="007E2DFE" w:rsidRDefault="29EC66D3" w:rsidP="1931ED6C">
      <w:pPr>
        <w:spacing w:line="260" w:lineRule="atLeast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1931ED6C">
        <w:rPr>
          <w:rFonts w:ascii="Verdana" w:eastAsia="Verdana" w:hAnsi="Verdana" w:cs="Verdana"/>
          <w:i/>
          <w:iCs/>
          <w:color w:val="000000" w:themeColor="text1"/>
          <w:sz w:val="18"/>
          <w:szCs w:val="18"/>
        </w:rPr>
        <w:t xml:space="preserve">Dit document is beoordeeld en vastgesteld door de schoolleiding en DMR, </w:t>
      </w:r>
      <w:r w:rsidRPr="1931ED6C">
        <w:rPr>
          <w:rFonts w:ascii="Verdana" w:eastAsia="Verdana" w:hAnsi="Verdana" w:cs="Verdana"/>
          <w:i/>
          <w:iCs/>
          <w:color w:val="000000" w:themeColor="text1"/>
          <w:sz w:val="18"/>
          <w:szCs w:val="18"/>
          <w:highlight w:val="yellow"/>
        </w:rPr>
        <w:t>september 2025</w:t>
      </w:r>
    </w:p>
    <w:p w14:paraId="224BEC41" w14:textId="6790E2A6" w:rsidR="007E2DFE" w:rsidRDefault="007E2DFE" w:rsidP="1931ED6C">
      <w:pPr>
        <w:rPr>
          <w:rFonts w:ascii="Verdana" w:hAnsi="Verdana" w:cs="Calibri"/>
          <w:sz w:val="18"/>
          <w:szCs w:val="18"/>
        </w:rPr>
      </w:pPr>
    </w:p>
    <w:p w14:paraId="5B87ECBE" w14:textId="03CAEF7A" w:rsidR="07DE1F9E" w:rsidRDefault="07DE1F9E" w:rsidP="07DE1F9E">
      <w:pPr>
        <w:rPr>
          <w:rFonts w:ascii="Verdana" w:hAnsi="Verdana" w:cs="Calibri"/>
          <w:sz w:val="18"/>
          <w:szCs w:val="18"/>
        </w:rPr>
        <w:sectPr w:rsidR="07DE1F9E" w:rsidSect="000C0A23">
          <w:pgSz w:w="11906" w:h="16838"/>
          <w:pgMar w:top="1135" w:right="851" w:bottom="993" w:left="709" w:header="709" w:footer="709" w:gutter="0"/>
          <w:cols w:space="708"/>
          <w:docGrid w:linePitch="360"/>
        </w:sectPr>
      </w:pPr>
    </w:p>
    <w:p w14:paraId="4CE1A10E" w14:textId="3966C619" w:rsidR="0068391A" w:rsidRPr="0068391A" w:rsidRDefault="00147985" w:rsidP="009C6FDA">
      <w:pPr>
        <w:textAlignment w:val="baseline"/>
        <w:rPr>
          <w:rFonts w:ascii="Segoe UI" w:hAnsi="Segoe UI" w:cs="Segoe UI"/>
          <w:sz w:val="18"/>
          <w:szCs w:val="18"/>
        </w:rPr>
      </w:pPr>
      <w:r w:rsidRPr="2FDD262A">
        <w:rPr>
          <w:rFonts w:ascii="Verdana" w:hAnsi="Verdana" w:cs="Segoe UI"/>
          <w:sz w:val="18"/>
          <w:szCs w:val="18"/>
        </w:rPr>
        <w:lastRenderedPageBreak/>
        <w:t> </w:t>
      </w:r>
      <w:bookmarkEnd w:id="0"/>
    </w:p>
    <w:tbl>
      <w:tblPr>
        <w:tblW w:w="140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5"/>
        <w:gridCol w:w="1125"/>
        <w:gridCol w:w="802"/>
        <w:gridCol w:w="1028"/>
        <w:gridCol w:w="3300"/>
        <w:gridCol w:w="1329"/>
        <w:gridCol w:w="1455"/>
        <w:gridCol w:w="1125"/>
        <w:gridCol w:w="1275"/>
        <w:gridCol w:w="1461"/>
      </w:tblGrid>
      <w:tr w:rsidR="2FDD262A" w14:paraId="51286A81" w14:textId="77777777" w:rsidTr="192D7D9C">
        <w:trPr>
          <w:trHeight w:val="300"/>
        </w:trPr>
        <w:tc>
          <w:tcPr>
            <w:tcW w:w="41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6E3BC"/>
            <w:tcMar>
              <w:left w:w="105" w:type="dxa"/>
              <w:right w:w="105" w:type="dxa"/>
            </w:tcMar>
            <w:vAlign w:val="center"/>
          </w:tcPr>
          <w:p w14:paraId="4507F3BF" w14:textId="37EBBDE4" w:rsidR="2FDD262A" w:rsidRDefault="2FDD262A" w:rsidP="2FDD262A">
            <w:pPr>
              <w:jc w:val="center"/>
              <w:rPr>
                <w:rFonts w:ascii="Verdana" w:eastAsia="Verdana" w:hAnsi="Verdana" w:cs="Verdana"/>
                <w:b/>
                <w:bCs/>
                <w:color w:val="000000" w:themeColor="text1"/>
                <w:szCs w:val="22"/>
              </w:rPr>
            </w:pPr>
            <w:r w:rsidRPr="2FDD262A">
              <w:rPr>
                <w:rFonts w:ascii="Verdana" w:eastAsia="Verdana" w:hAnsi="Verdana" w:cs="Verdana"/>
                <w:b/>
                <w:bCs/>
                <w:color w:val="000000" w:themeColor="text1"/>
                <w:szCs w:val="22"/>
              </w:rPr>
              <w:t xml:space="preserve">PTA </w:t>
            </w:r>
            <w:r w:rsidR="78A8411A" w:rsidRPr="2FDD262A">
              <w:rPr>
                <w:rFonts w:ascii="Verdana" w:eastAsia="Verdana" w:hAnsi="Verdana" w:cs="Verdana"/>
                <w:b/>
                <w:bCs/>
                <w:color w:val="000000" w:themeColor="text1"/>
                <w:szCs w:val="22"/>
              </w:rPr>
              <w:t>Biologie</w:t>
            </w:r>
          </w:p>
        </w:tc>
        <w:tc>
          <w:tcPr>
            <w:tcW w:w="33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6E3BC"/>
            <w:tcMar>
              <w:left w:w="105" w:type="dxa"/>
              <w:right w:w="105" w:type="dxa"/>
            </w:tcMar>
            <w:vAlign w:val="center"/>
          </w:tcPr>
          <w:p w14:paraId="3778B5BC" w14:textId="4DA57F85" w:rsidR="2FDD262A" w:rsidRDefault="2FDD262A" w:rsidP="2FDD262A">
            <w:pPr>
              <w:rPr>
                <w:rFonts w:ascii="Verdana" w:eastAsia="Verdana" w:hAnsi="Verdana" w:cs="Verdana"/>
                <w:color w:val="000000" w:themeColor="text1"/>
                <w:szCs w:val="22"/>
              </w:rPr>
            </w:pPr>
            <w:r w:rsidRPr="2FDD262A">
              <w:rPr>
                <w:rFonts w:ascii="Verdana" w:eastAsia="Verdana" w:hAnsi="Verdana" w:cs="Verdana"/>
                <w:b/>
                <w:bCs/>
                <w:color w:val="000000" w:themeColor="text1"/>
                <w:szCs w:val="22"/>
              </w:rPr>
              <w:t xml:space="preserve">LEERWEG </w:t>
            </w:r>
            <w:r w:rsidR="20FD0CC6" w:rsidRPr="2FDD262A">
              <w:rPr>
                <w:rFonts w:ascii="Verdana" w:eastAsia="Verdana" w:hAnsi="Verdana" w:cs="Verdana"/>
                <w:b/>
                <w:bCs/>
                <w:color w:val="000000" w:themeColor="text1"/>
                <w:szCs w:val="22"/>
              </w:rPr>
              <w:t>G</w:t>
            </w:r>
            <w:r w:rsidRPr="2FDD262A">
              <w:rPr>
                <w:rFonts w:ascii="Verdana" w:eastAsia="Verdana" w:hAnsi="Verdana" w:cs="Verdana"/>
                <w:b/>
                <w:bCs/>
                <w:color w:val="000000" w:themeColor="text1"/>
                <w:szCs w:val="22"/>
              </w:rPr>
              <w:t>L</w:t>
            </w:r>
            <w:r w:rsidRPr="2FDD262A">
              <w:rPr>
                <w:rFonts w:ascii="Verdana" w:eastAsia="Verdana" w:hAnsi="Verdana" w:cs="Verdana"/>
                <w:color w:val="000000" w:themeColor="text1"/>
                <w:szCs w:val="22"/>
              </w:rPr>
              <w:t> </w:t>
            </w:r>
          </w:p>
        </w:tc>
        <w:tc>
          <w:tcPr>
            <w:tcW w:w="6645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6E3BC"/>
            <w:tcMar>
              <w:left w:w="105" w:type="dxa"/>
              <w:right w:w="105" w:type="dxa"/>
            </w:tcMar>
            <w:vAlign w:val="center"/>
          </w:tcPr>
          <w:p w14:paraId="6D551373" w14:textId="27BE0D6B" w:rsidR="2FDD262A" w:rsidRDefault="2FDD262A" w:rsidP="2FDD262A">
            <w:pPr>
              <w:jc w:val="center"/>
              <w:rPr>
                <w:rFonts w:ascii="Verdana" w:eastAsia="Verdana" w:hAnsi="Verdana" w:cs="Verdana"/>
                <w:color w:val="000000" w:themeColor="text1"/>
                <w:szCs w:val="22"/>
              </w:rPr>
            </w:pPr>
            <w:r w:rsidRPr="2FDD262A">
              <w:rPr>
                <w:rFonts w:ascii="Verdana" w:eastAsia="Verdana" w:hAnsi="Verdana" w:cs="Verdana"/>
                <w:b/>
                <w:bCs/>
                <w:color w:val="000000" w:themeColor="text1"/>
                <w:szCs w:val="22"/>
              </w:rPr>
              <w:t>LEERJAAR 3 (2025-2026)</w:t>
            </w:r>
            <w:r w:rsidRPr="2FDD262A">
              <w:rPr>
                <w:rFonts w:ascii="Verdana" w:eastAsia="Verdana" w:hAnsi="Verdana" w:cs="Verdana"/>
                <w:color w:val="000000" w:themeColor="text1"/>
                <w:szCs w:val="22"/>
              </w:rPr>
              <w:t> </w:t>
            </w:r>
          </w:p>
          <w:p w14:paraId="0BE091C8" w14:textId="36C0AD75" w:rsidR="2FDD262A" w:rsidRDefault="2FDD262A" w:rsidP="2FDD262A">
            <w:pPr>
              <w:jc w:val="center"/>
              <w:rPr>
                <w:rFonts w:ascii="Verdana" w:eastAsia="Verdana" w:hAnsi="Verdana" w:cs="Verdana"/>
                <w:color w:val="000000" w:themeColor="text1"/>
                <w:szCs w:val="22"/>
              </w:rPr>
            </w:pPr>
            <w:r w:rsidRPr="2FDD262A">
              <w:rPr>
                <w:rFonts w:ascii="Verdana" w:eastAsia="Verdana" w:hAnsi="Verdana" w:cs="Verdana"/>
                <w:b/>
                <w:bCs/>
                <w:color w:val="000000" w:themeColor="text1"/>
                <w:szCs w:val="22"/>
              </w:rPr>
              <w:t>LEERJAAR 4 (2026-2027) </w:t>
            </w:r>
          </w:p>
        </w:tc>
      </w:tr>
      <w:tr w:rsidR="2FDD262A" w14:paraId="55A73B7F" w14:textId="77777777" w:rsidTr="192D7D9C">
        <w:trPr>
          <w:trHeight w:val="300"/>
        </w:trPr>
        <w:tc>
          <w:tcPr>
            <w:tcW w:w="11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0D9"/>
            <w:tcMar>
              <w:left w:w="105" w:type="dxa"/>
              <w:right w:w="105" w:type="dxa"/>
            </w:tcMar>
            <w:vAlign w:val="center"/>
          </w:tcPr>
          <w:p w14:paraId="64884E97" w14:textId="155F0B94" w:rsidR="2FDD262A" w:rsidRDefault="77EEBD4F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Toets </w:t>
            </w:r>
          </w:p>
          <w:p w14:paraId="5A5AD90D" w14:textId="4A6B5C04" w:rsidR="2FDD262A" w:rsidRDefault="77EEBD4F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nummer </w:t>
            </w:r>
          </w:p>
        </w:tc>
        <w:tc>
          <w:tcPr>
            <w:tcW w:w="11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0D9"/>
            <w:tcMar>
              <w:left w:w="105" w:type="dxa"/>
              <w:right w:w="105" w:type="dxa"/>
            </w:tcMar>
            <w:vAlign w:val="center"/>
          </w:tcPr>
          <w:p w14:paraId="167CD475" w14:textId="1EA360A4" w:rsidR="2FDD262A" w:rsidRDefault="77EEBD4F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Kolom Magister 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0D9"/>
            <w:tcMar>
              <w:left w:w="105" w:type="dxa"/>
              <w:right w:w="105" w:type="dxa"/>
            </w:tcMar>
            <w:vAlign w:val="center"/>
          </w:tcPr>
          <w:p w14:paraId="364A00D6" w14:textId="339553A8" w:rsidR="2FDD262A" w:rsidRDefault="77EEBD4F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Leer </w:t>
            </w:r>
          </w:p>
          <w:p w14:paraId="5FE567E3" w14:textId="0BB6E94E" w:rsidR="2FDD262A" w:rsidRDefault="77EEBD4F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jaar 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0D9"/>
            <w:tcMar>
              <w:left w:w="105" w:type="dxa"/>
              <w:right w:w="105" w:type="dxa"/>
            </w:tcMar>
            <w:vAlign w:val="center"/>
          </w:tcPr>
          <w:p w14:paraId="1CEFD6B0" w14:textId="06D804C2" w:rsidR="2FDD262A" w:rsidRDefault="77EEBD4F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Periode/SE-week </w:t>
            </w:r>
          </w:p>
        </w:tc>
        <w:tc>
          <w:tcPr>
            <w:tcW w:w="33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0D9"/>
            <w:tcMar>
              <w:left w:w="105" w:type="dxa"/>
              <w:right w:w="105" w:type="dxa"/>
            </w:tcMar>
            <w:vAlign w:val="center"/>
          </w:tcPr>
          <w:p w14:paraId="7C07B57E" w14:textId="02738C44" w:rsidR="2FDD262A" w:rsidRDefault="77EEBD4F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Inhoud / stofomschrijving: </w:t>
            </w:r>
          </w:p>
          <w:p w14:paraId="08F55535" w14:textId="008A9F72" w:rsidR="2FDD262A" w:rsidRDefault="77EEBD4F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  <w:sz w:val="18"/>
                <w:szCs w:val="18"/>
              </w:rPr>
              <w:t>Wat ga je hiervoor doen?</w:t>
            </w: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  <w:p w14:paraId="27BA0F38" w14:textId="542A10BB" w:rsidR="2FDD262A" w:rsidRDefault="77EEBD4F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  <w:sz w:val="18"/>
                <w:szCs w:val="18"/>
              </w:rPr>
              <w:t>Wat moet je bestuderen?</w:t>
            </w: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3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0D9"/>
            <w:tcMar>
              <w:left w:w="105" w:type="dxa"/>
              <w:right w:w="105" w:type="dxa"/>
            </w:tcMar>
            <w:vAlign w:val="center"/>
          </w:tcPr>
          <w:p w14:paraId="0CD04A10" w14:textId="549BA1A9" w:rsidR="2FDD262A" w:rsidRDefault="77EEBD4F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Exameneenheid </w:t>
            </w:r>
          </w:p>
          <w:p w14:paraId="34FEB594" w14:textId="5C5CF263" w:rsidR="2FDD262A" w:rsidRDefault="2FDD262A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0D9"/>
            <w:tcMar>
              <w:left w:w="105" w:type="dxa"/>
              <w:right w:w="105" w:type="dxa"/>
            </w:tcMar>
            <w:vAlign w:val="center"/>
          </w:tcPr>
          <w:p w14:paraId="414ACDFC" w14:textId="5DC91884" w:rsidR="2FDD262A" w:rsidRDefault="77EEBD4F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Toets </w:t>
            </w:r>
          </w:p>
          <w:p w14:paraId="56F01138" w14:textId="5187175C" w:rsidR="2FDD262A" w:rsidRDefault="77EEBD4F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Vorm </w:t>
            </w:r>
          </w:p>
          <w:p w14:paraId="70672854" w14:textId="7462B29C" w:rsidR="2FDD262A" w:rsidRDefault="77EEBD4F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0D9"/>
            <w:tcMar>
              <w:left w:w="105" w:type="dxa"/>
              <w:right w:w="105" w:type="dxa"/>
            </w:tcMar>
            <w:vAlign w:val="center"/>
          </w:tcPr>
          <w:p w14:paraId="6EB72F48" w14:textId="0463AA24" w:rsidR="2FDD262A" w:rsidRDefault="77EEBD4F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Werktijd </w:t>
            </w:r>
          </w:p>
          <w:p w14:paraId="62A8C723" w14:textId="0C297EF9" w:rsidR="2FDD262A" w:rsidRDefault="77EEBD4F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(min.) 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0D9"/>
            <w:tcMar>
              <w:left w:w="105" w:type="dxa"/>
              <w:right w:w="105" w:type="dxa"/>
            </w:tcMar>
            <w:vAlign w:val="center"/>
          </w:tcPr>
          <w:p w14:paraId="0EF2C8F5" w14:textId="3F729D15" w:rsidR="2FDD262A" w:rsidRDefault="77EEBD4F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Gewicht </w:t>
            </w:r>
          </w:p>
          <w:p w14:paraId="301B88AE" w14:textId="05CA1A4D" w:rsidR="2FDD262A" w:rsidRDefault="77EEBD4F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(%) </w:t>
            </w:r>
          </w:p>
        </w:tc>
        <w:tc>
          <w:tcPr>
            <w:tcW w:w="14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0D9"/>
            <w:tcMar>
              <w:left w:w="105" w:type="dxa"/>
              <w:right w:w="105" w:type="dxa"/>
            </w:tcMar>
            <w:vAlign w:val="center"/>
          </w:tcPr>
          <w:p w14:paraId="52B3ACB4" w14:textId="0D95627D" w:rsidR="2FDD262A" w:rsidRDefault="77EEBD4F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Herkansing </w:t>
            </w:r>
          </w:p>
          <w:p w14:paraId="36370AC3" w14:textId="076FA1F9" w:rsidR="2FDD262A" w:rsidRDefault="77EEBD4F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(ja/nee) </w:t>
            </w:r>
          </w:p>
        </w:tc>
      </w:tr>
      <w:tr w:rsidR="07DE1F9E" w14:paraId="7C59A838" w14:textId="77777777" w:rsidTr="192D7D9C">
        <w:trPr>
          <w:trHeight w:val="300"/>
        </w:trPr>
        <w:tc>
          <w:tcPr>
            <w:tcW w:w="11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0D9"/>
            <w:tcMar>
              <w:left w:w="105" w:type="dxa"/>
              <w:right w:w="105" w:type="dxa"/>
            </w:tcMar>
            <w:vAlign w:val="center"/>
          </w:tcPr>
          <w:p w14:paraId="17A559AD" w14:textId="5BF19A52" w:rsidR="1299B7C7" w:rsidRDefault="1299B7C7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301</w:t>
            </w:r>
          </w:p>
        </w:tc>
        <w:tc>
          <w:tcPr>
            <w:tcW w:w="11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0D9"/>
            <w:tcMar>
              <w:left w:w="105" w:type="dxa"/>
              <w:right w:w="105" w:type="dxa"/>
            </w:tcMar>
            <w:vAlign w:val="center"/>
          </w:tcPr>
          <w:p w14:paraId="762B38BA" w14:textId="0BCDFB6E" w:rsidR="1299B7C7" w:rsidRDefault="1299B7C7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B1301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0D9"/>
            <w:tcMar>
              <w:left w:w="105" w:type="dxa"/>
              <w:right w:w="105" w:type="dxa"/>
            </w:tcMar>
            <w:vAlign w:val="center"/>
          </w:tcPr>
          <w:p w14:paraId="5772DF5F" w14:textId="5392B3CE" w:rsidR="0EDA7586" w:rsidRDefault="0EDA7586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0D9"/>
            <w:tcMar>
              <w:left w:w="105" w:type="dxa"/>
              <w:right w:w="105" w:type="dxa"/>
            </w:tcMar>
            <w:vAlign w:val="center"/>
          </w:tcPr>
          <w:p w14:paraId="1320E58F" w14:textId="792CDD4C" w:rsidR="0EDA7586" w:rsidRDefault="0EDA7586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PTA3</w:t>
            </w:r>
          </w:p>
        </w:tc>
        <w:tc>
          <w:tcPr>
            <w:tcW w:w="33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0D9"/>
            <w:tcMar>
              <w:left w:w="105" w:type="dxa"/>
              <w:right w:w="105" w:type="dxa"/>
            </w:tcMar>
            <w:vAlign w:val="center"/>
          </w:tcPr>
          <w:p w14:paraId="2D19D8C2" w14:textId="5C1CFA4E" w:rsidR="0EDA7586" w:rsidRDefault="0EDA7586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De Wereld 1</w:t>
            </w:r>
          </w:p>
        </w:tc>
        <w:tc>
          <w:tcPr>
            <w:tcW w:w="13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0D9"/>
            <w:tcMar>
              <w:left w:w="105" w:type="dxa"/>
              <w:right w:w="105" w:type="dxa"/>
            </w:tcMar>
            <w:vAlign w:val="center"/>
          </w:tcPr>
          <w:p w14:paraId="199CC76B" w14:textId="3C69AE08" w:rsidR="0EDA7586" w:rsidRDefault="0EDA7586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BI/K/2- BI/K/3</w:t>
            </w:r>
          </w:p>
        </w:tc>
        <w:tc>
          <w:tcPr>
            <w:tcW w:w="14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0D9"/>
            <w:tcMar>
              <w:left w:w="105" w:type="dxa"/>
              <w:right w:w="105" w:type="dxa"/>
            </w:tcMar>
            <w:vAlign w:val="center"/>
          </w:tcPr>
          <w:p w14:paraId="3E3A3E41" w14:textId="32CE489E" w:rsidR="0A6E0A0B" w:rsidRDefault="0A6E0A0B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Schriftelijk</w:t>
            </w:r>
          </w:p>
        </w:tc>
        <w:tc>
          <w:tcPr>
            <w:tcW w:w="11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0D9"/>
            <w:tcMar>
              <w:left w:w="105" w:type="dxa"/>
              <w:right w:w="105" w:type="dxa"/>
            </w:tcMar>
            <w:vAlign w:val="center"/>
          </w:tcPr>
          <w:p w14:paraId="739E2C79" w14:textId="4FA17B48" w:rsidR="0EDA7586" w:rsidRDefault="0EDA7586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50 </w:t>
            </w:r>
            <w:r w:rsidR="76807C7B"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min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0D9"/>
            <w:tcMar>
              <w:left w:w="105" w:type="dxa"/>
              <w:right w:w="105" w:type="dxa"/>
            </w:tcMar>
            <w:vAlign w:val="center"/>
          </w:tcPr>
          <w:p w14:paraId="355094A6" w14:textId="4F7E52D4" w:rsidR="0EDA7586" w:rsidRDefault="0EDA7586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4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0D9"/>
            <w:tcMar>
              <w:left w:w="105" w:type="dxa"/>
              <w:right w:w="105" w:type="dxa"/>
            </w:tcMar>
            <w:vAlign w:val="center"/>
          </w:tcPr>
          <w:p w14:paraId="642DBD69" w14:textId="58F076AF" w:rsidR="0EDA7586" w:rsidRDefault="0EDA7586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J</w:t>
            </w:r>
            <w:r w:rsidR="3EEEC354"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a</w:t>
            </w:r>
          </w:p>
        </w:tc>
      </w:tr>
      <w:tr w:rsidR="07DE1F9E" w14:paraId="3D6A996C" w14:textId="77777777" w:rsidTr="192D7D9C">
        <w:trPr>
          <w:trHeight w:val="300"/>
        </w:trPr>
        <w:tc>
          <w:tcPr>
            <w:tcW w:w="11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0D9"/>
            <w:tcMar>
              <w:left w:w="105" w:type="dxa"/>
              <w:right w:w="105" w:type="dxa"/>
            </w:tcMar>
            <w:vAlign w:val="center"/>
          </w:tcPr>
          <w:p w14:paraId="075C6989" w14:textId="387DDFBE" w:rsidR="0EDA7586" w:rsidRDefault="0EDA7586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302</w:t>
            </w:r>
          </w:p>
        </w:tc>
        <w:tc>
          <w:tcPr>
            <w:tcW w:w="11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0D9"/>
            <w:tcMar>
              <w:left w:w="105" w:type="dxa"/>
              <w:right w:w="105" w:type="dxa"/>
            </w:tcMar>
            <w:vAlign w:val="center"/>
          </w:tcPr>
          <w:p w14:paraId="3D922ABC" w14:textId="5C7D2E01" w:rsidR="0EDA7586" w:rsidRDefault="0EDA7586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B1302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0D9"/>
            <w:tcMar>
              <w:left w:w="105" w:type="dxa"/>
              <w:right w:w="105" w:type="dxa"/>
            </w:tcMar>
            <w:vAlign w:val="center"/>
          </w:tcPr>
          <w:p w14:paraId="21746F21" w14:textId="02426C33" w:rsidR="0EDA7586" w:rsidRDefault="0EDA7586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0D9"/>
            <w:tcMar>
              <w:left w:w="105" w:type="dxa"/>
              <w:right w:w="105" w:type="dxa"/>
            </w:tcMar>
            <w:vAlign w:val="center"/>
          </w:tcPr>
          <w:p w14:paraId="58A3CEAF" w14:textId="16128599" w:rsidR="0EDA7586" w:rsidRDefault="0EDA7586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PTA3</w:t>
            </w:r>
          </w:p>
        </w:tc>
        <w:tc>
          <w:tcPr>
            <w:tcW w:w="33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0D9"/>
            <w:tcMar>
              <w:left w:w="105" w:type="dxa"/>
              <w:right w:w="105" w:type="dxa"/>
            </w:tcMar>
            <w:vAlign w:val="center"/>
          </w:tcPr>
          <w:p w14:paraId="4042F3C3" w14:textId="71052CD4" w:rsidR="0EDA7586" w:rsidRDefault="0EDA7586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Ik 1</w:t>
            </w:r>
          </w:p>
        </w:tc>
        <w:tc>
          <w:tcPr>
            <w:tcW w:w="13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0D9"/>
            <w:tcMar>
              <w:left w:w="105" w:type="dxa"/>
              <w:right w:w="105" w:type="dxa"/>
            </w:tcMar>
            <w:vAlign w:val="center"/>
          </w:tcPr>
          <w:p w14:paraId="3AE2EF97" w14:textId="430AF93A" w:rsidR="0EDA7586" w:rsidRDefault="0EDA7586" w:rsidP="07DE1F9E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42424"/>
                <w:sz w:val="18"/>
                <w:szCs w:val="18"/>
              </w:rPr>
              <w:t>BI/K/8</w:t>
            </w:r>
          </w:p>
        </w:tc>
        <w:tc>
          <w:tcPr>
            <w:tcW w:w="14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0D9"/>
            <w:tcMar>
              <w:left w:w="105" w:type="dxa"/>
              <w:right w:w="105" w:type="dxa"/>
            </w:tcMar>
            <w:vAlign w:val="center"/>
          </w:tcPr>
          <w:p w14:paraId="7C2D119D" w14:textId="2DB2617D" w:rsidR="1EB4E692" w:rsidRDefault="1EB4E692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Schriftelijk</w:t>
            </w:r>
          </w:p>
        </w:tc>
        <w:tc>
          <w:tcPr>
            <w:tcW w:w="11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0D9"/>
            <w:tcMar>
              <w:left w:w="105" w:type="dxa"/>
              <w:right w:w="105" w:type="dxa"/>
            </w:tcMar>
            <w:vAlign w:val="center"/>
          </w:tcPr>
          <w:p w14:paraId="55E6DDEA" w14:textId="16407294" w:rsidR="7A08658D" w:rsidRDefault="7A08658D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50 min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0D9"/>
            <w:tcMar>
              <w:left w:w="105" w:type="dxa"/>
              <w:right w:w="105" w:type="dxa"/>
            </w:tcMar>
            <w:vAlign w:val="center"/>
          </w:tcPr>
          <w:p w14:paraId="28CF3CE1" w14:textId="72EE12EF" w:rsidR="26E804E8" w:rsidRDefault="26E804E8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4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0D9"/>
            <w:tcMar>
              <w:left w:w="105" w:type="dxa"/>
              <w:right w:w="105" w:type="dxa"/>
            </w:tcMar>
            <w:vAlign w:val="center"/>
          </w:tcPr>
          <w:p w14:paraId="4F204B45" w14:textId="3001E762" w:rsidR="746938FA" w:rsidRDefault="746938FA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Ja</w:t>
            </w:r>
          </w:p>
        </w:tc>
      </w:tr>
      <w:tr w:rsidR="07DE1F9E" w14:paraId="39DAE2BA" w14:textId="77777777" w:rsidTr="192D7D9C">
        <w:trPr>
          <w:trHeight w:val="300"/>
        </w:trPr>
        <w:tc>
          <w:tcPr>
            <w:tcW w:w="11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0D9"/>
            <w:tcMar>
              <w:left w:w="105" w:type="dxa"/>
              <w:right w:w="105" w:type="dxa"/>
            </w:tcMar>
            <w:vAlign w:val="center"/>
          </w:tcPr>
          <w:p w14:paraId="04A787C7" w14:textId="3F5CF18D" w:rsidR="0EDA7586" w:rsidRDefault="0EDA7586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303</w:t>
            </w:r>
          </w:p>
        </w:tc>
        <w:tc>
          <w:tcPr>
            <w:tcW w:w="11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0D9"/>
            <w:tcMar>
              <w:left w:w="105" w:type="dxa"/>
              <w:right w:w="105" w:type="dxa"/>
            </w:tcMar>
            <w:vAlign w:val="center"/>
          </w:tcPr>
          <w:p w14:paraId="16622838" w14:textId="34D511FB" w:rsidR="0EDA7586" w:rsidRDefault="0EDA7586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BI303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0D9"/>
            <w:tcMar>
              <w:left w:w="105" w:type="dxa"/>
              <w:right w:w="105" w:type="dxa"/>
            </w:tcMar>
            <w:vAlign w:val="center"/>
          </w:tcPr>
          <w:p w14:paraId="00B2324C" w14:textId="4BA16518" w:rsidR="0EDA7586" w:rsidRDefault="0EDA7586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0D9"/>
            <w:tcMar>
              <w:left w:w="105" w:type="dxa"/>
              <w:right w:w="105" w:type="dxa"/>
            </w:tcMar>
            <w:vAlign w:val="center"/>
          </w:tcPr>
          <w:p w14:paraId="30542CDD" w14:textId="359C7D5B" w:rsidR="0EDA7586" w:rsidRDefault="0EDA7586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PTA3</w:t>
            </w:r>
          </w:p>
        </w:tc>
        <w:tc>
          <w:tcPr>
            <w:tcW w:w="33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0D9"/>
            <w:tcMar>
              <w:left w:w="105" w:type="dxa"/>
              <w:right w:w="105" w:type="dxa"/>
            </w:tcMar>
            <w:vAlign w:val="center"/>
          </w:tcPr>
          <w:p w14:paraId="27894E05" w14:textId="331C0501" w:rsidR="0EDA7586" w:rsidRDefault="0EDA7586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Ik in de wereld 1</w:t>
            </w:r>
          </w:p>
        </w:tc>
        <w:tc>
          <w:tcPr>
            <w:tcW w:w="13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0D9"/>
            <w:tcMar>
              <w:left w:w="105" w:type="dxa"/>
              <w:right w:w="105" w:type="dxa"/>
            </w:tcMar>
            <w:vAlign w:val="center"/>
          </w:tcPr>
          <w:p w14:paraId="2AF3374F" w14:textId="21298396" w:rsidR="7AFA9F58" w:rsidRDefault="7AFA9F58" w:rsidP="07DE1F9E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42424"/>
                <w:sz w:val="18"/>
                <w:szCs w:val="18"/>
              </w:rPr>
              <w:t>BI/K/11 - BI/K/12 - BI/V/2</w:t>
            </w:r>
          </w:p>
        </w:tc>
        <w:tc>
          <w:tcPr>
            <w:tcW w:w="14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0D9"/>
            <w:tcMar>
              <w:left w:w="105" w:type="dxa"/>
              <w:right w:w="105" w:type="dxa"/>
            </w:tcMar>
            <w:vAlign w:val="center"/>
          </w:tcPr>
          <w:p w14:paraId="3E84F34C" w14:textId="66D68085" w:rsidR="1DE0DEAF" w:rsidRDefault="1DE0DEAF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Schriftelijk</w:t>
            </w:r>
          </w:p>
        </w:tc>
        <w:tc>
          <w:tcPr>
            <w:tcW w:w="11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0D9"/>
            <w:tcMar>
              <w:left w:w="105" w:type="dxa"/>
              <w:right w:w="105" w:type="dxa"/>
            </w:tcMar>
            <w:vAlign w:val="center"/>
          </w:tcPr>
          <w:p w14:paraId="598CD478" w14:textId="2E23EBF2" w:rsidR="16478ACF" w:rsidRDefault="16478ACF" w:rsidP="07DE1F9E">
            <w:pPr>
              <w:rPr>
                <w:rFonts w:ascii="Verdana" w:eastAsia="Verdana" w:hAnsi="Verdana" w:cs="Verdana"/>
                <w:b/>
                <w:bCs/>
                <w:color w:val="242424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42424"/>
                <w:sz w:val="18"/>
                <w:szCs w:val="18"/>
              </w:rPr>
              <w:t>50 min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0D9"/>
            <w:tcMar>
              <w:left w:w="105" w:type="dxa"/>
              <w:right w:w="105" w:type="dxa"/>
            </w:tcMar>
            <w:vAlign w:val="center"/>
          </w:tcPr>
          <w:p w14:paraId="0ECCD36F" w14:textId="42B58417" w:rsidR="2E3F4E8B" w:rsidRDefault="2E3F4E8B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4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0D9"/>
            <w:tcMar>
              <w:left w:w="105" w:type="dxa"/>
              <w:right w:w="105" w:type="dxa"/>
            </w:tcMar>
            <w:vAlign w:val="center"/>
          </w:tcPr>
          <w:p w14:paraId="426CA09A" w14:textId="1482A9C9" w:rsidR="7A610370" w:rsidRDefault="7A610370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Ja</w:t>
            </w:r>
          </w:p>
        </w:tc>
      </w:tr>
      <w:tr w:rsidR="07DE1F9E" w14:paraId="4EF83B79" w14:textId="77777777" w:rsidTr="192D7D9C">
        <w:trPr>
          <w:trHeight w:val="300"/>
        </w:trPr>
        <w:tc>
          <w:tcPr>
            <w:tcW w:w="11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0D9"/>
            <w:tcMar>
              <w:left w:w="105" w:type="dxa"/>
              <w:right w:w="105" w:type="dxa"/>
            </w:tcMar>
            <w:vAlign w:val="center"/>
          </w:tcPr>
          <w:p w14:paraId="3A9C74A7" w14:textId="51B64B4F" w:rsidR="0EDA7586" w:rsidRDefault="0EDA7586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304</w:t>
            </w:r>
          </w:p>
        </w:tc>
        <w:tc>
          <w:tcPr>
            <w:tcW w:w="11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0D9"/>
            <w:tcMar>
              <w:left w:w="105" w:type="dxa"/>
              <w:right w:w="105" w:type="dxa"/>
            </w:tcMar>
            <w:vAlign w:val="center"/>
          </w:tcPr>
          <w:p w14:paraId="4DD569A5" w14:textId="380F628A" w:rsidR="0EDA7586" w:rsidRDefault="0EDA7586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BI304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0D9"/>
            <w:tcMar>
              <w:left w:w="105" w:type="dxa"/>
              <w:right w:w="105" w:type="dxa"/>
            </w:tcMar>
            <w:vAlign w:val="center"/>
          </w:tcPr>
          <w:p w14:paraId="7D6CF24D" w14:textId="46F2CE07" w:rsidR="0EDA7586" w:rsidRDefault="0EDA7586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0D9"/>
            <w:tcMar>
              <w:left w:w="105" w:type="dxa"/>
              <w:right w:w="105" w:type="dxa"/>
            </w:tcMar>
            <w:vAlign w:val="center"/>
          </w:tcPr>
          <w:p w14:paraId="114299A9" w14:textId="1F4F347C" w:rsidR="0EDA7586" w:rsidRDefault="0EDA7586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PTA3</w:t>
            </w:r>
          </w:p>
        </w:tc>
        <w:tc>
          <w:tcPr>
            <w:tcW w:w="33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0D9"/>
            <w:tcMar>
              <w:left w:w="105" w:type="dxa"/>
              <w:right w:w="105" w:type="dxa"/>
            </w:tcMar>
            <w:vAlign w:val="center"/>
          </w:tcPr>
          <w:p w14:paraId="7446B1D1" w14:textId="406F943F" w:rsidR="0EDA7586" w:rsidRDefault="0EDA7586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Gezondheid</w:t>
            </w:r>
          </w:p>
        </w:tc>
        <w:tc>
          <w:tcPr>
            <w:tcW w:w="13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0D9"/>
            <w:tcMar>
              <w:left w:w="105" w:type="dxa"/>
              <w:right w:w="105" w:type="dxa"/>
            </w:tcMar>
            <w:vAlign w:val="center"/>
          </w:tcPr>
          <w:p w14:paraId="700A59A0" w14:textId="0566F641" w:rsidR="0EDA7586" w:rsidRDefault="0EDA7586" w:rsidP="07DE1F9E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42424"/>
                <w:sz w:val="18"/>
                <w:szCs w:val="18"/>
              </w:rPr>
              <w:t>BI/K/2 - BI/K/3 - BI/K/5 - BI/K/8 - BI/K/10 - BI/V/3</w:t>
            </w:r>
          </w:p>
        </w:tc>
        <w:tc>
          <w:tcPr>
            <w:tcW w:w="14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0D9"/>
            <w:tcMar>
              <w:left w:w="105" w:type="dxa"/>
              <w:right w:w="105" w:type="dxa"/>
            </w:tcMar>
            <w:vAlign w:val="center"/>
          </w:tcPr>
          <w:p w14:paraId="2D441064" w14:textId="6C8A05F2" w:rsidR="22B928B2" w:rsidRDefault="22B928B2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Werkstuk</w:t>
            </w:r>
          </w:p>
        </w:tc>
        <w:tc>
          <w:tcPr>
            <w:tcW w:w="11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0D9"/>
            <w:tcMar>
              <w:left w:w="105" w:type="dxa"/>
              <w:right w:w="105" w:type="dxa"/>
            </w:tcMar>
            <w:vAlign w:val="center"/>
          </w:tcPr>
          <w:p w14:paraId="15D5D0DC" w14:textId="5B2F6F79" w:rsidR="69B6F795" w:rsidRDefault="69B6F795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0D9"/>
            <w:tcMar>
              <w:left w:w="105" w:type="dxa"/>
              <w:right w:w="105" w:type="dxa"/>
            </w:tcMar>
            <w:vAlign w:val="center"/>
          </w:tcPr>
          <w:p w14:paraId="483D28E3" w14:textId="7F699A15" w:rsidR="2E3F4E8B" w:rsidRDefault="2E3F4E8B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4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0D9"/>
            <w:tcMar>
              <w:left w:w="105" w:type="dxa"/>
              <w:right w:w="105" w:type="dxa"/>
            </w:tcMar>
            <w:vAlign w:val="center"/>
          </w:tcPr>
          <w:p w14:paraId="07363A62" w14:textId="7ADB1039" w:rsidR="3B31B121" w:rsidRDefault="3B31B121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Nee</w:t>
            </w:r>
          </w:p>
        </w:tc>
      </w:tr>
      <w:tr w:rsidR="07DE1F9E" w14:paraId="55C873C9" w14:textId="77777777" w:rsidTr="192D7D9C">
        <w:trPr>
          <w:trHeight w:val="300"/>
        </w:trPr>
        <w:tc>
          <w:tcPr>
            <w:tcW w:w="11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0D9"/>
            <w:tcMar>
              <w:left w:w="105" w:type="dxa"/>
              <w:right w:w="105" w:type="dxa"/>
            </w:tcMar>
            <w:vAlign w:val="center"/>
          </w:tcPr>
          <w:p w14:paraId="7C598470" w14:textId="13290926" w:rsidR="0EDA7586" w:rsidRDefault="0EDA7586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305</w:t>
            </w:r>
          </w:p>
        </w:tc>
        <w:tc>
          <w:tcPr>
            <w:tcW w:w="11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0D9"/>
            <w:tcMar>
              <w:left w:w="105" w:type="dxa"/>
              <w:right w:w="105" w:type="dxa"/>
            </w:tcMar>
            <w:vAlign w:val="center"/>
          </w:tcPr>
          <w:p w14:paraId="03C87B83" w14:textId="4047384E" w:rsidR="0EDA7586" w:rsidRDefault="0EDA7586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BI305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0D9"/>
            <w:tcMar>
              <w:left w:w="105" w:type="dxa"/>
              <w:right w:w="105" w:type="dxa"/>
            </w:tcMar>
            <w:vAlign w:val="center"/>
          </w:tcPr>
          <w:p w14:paraId="698FBE10" w14:textId="4459DFF3" w:rsidR="0EDA7586" w:rsidRDefault="0EDA7586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0D9"/>
            <w:tcMar>
              <w:left w:w="105" w:type="dxa"/>
              <w:right w:w="105" w:type="dxa"/>
            </w:tcMar>
            <w:vAlign w:val="center"/>
          </w:tcPr>
          <w:p w14:paraId="0F17F1D6" w14:textId="164065CA" w:rsidR="0EDA7586" w:rsidRDefault="0EDA7586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PTA3</w:t>
            </w:r>
          </w:p>
        </w:tc>
        <w:tc>
          <w:tcPr>
            <w:tcW w:w="33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0D9"/>
            <w:tcMar>
              <w:left w:w="105" w:type="dxa"/>
              <w:right w:w="105" w:type="dxa"/>
            </w:tcMar>
            <w:vAlign w:val="center"/>
          </w:tcPr>
          <w:p w14:paraId="59723237" w14:textId="6430E849" w:rsidR="0EDA7586" w:rsidRDefault="0EDA7586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De toekomst</w:t>
            </w:r>
          </w:p>
        </w:tc>
        <w:tc>
          <w:tcPr>
            <w:tcW w:w="13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0D9"/>
            <w:tcMar>
              <w:left w:w="105" w:type="dxa"/>
              <w:right w:w="105" w:type="dxa"/>
            </w:tcMar>
            <w:vAlign w:val="center"/>
          </w:tcPr>
          <w:p w14:paraId="30572024" w14:textId="4DF67E42" w:rsidR="2EE7FD6C" w:rsidRDefault="2EE7FD6C" w:rsidP="07DE1F9E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42424"/>
                <w:sz w:val="18"/>
                <w:szCs w:val="18"/>
              </w:rPr>
              <w:t>BI/K/2 - BI/K/3 - BI/K/7 - BI/V/3</w:t>
            </w:r>
          </w:p>
        </w:tc>
        <w:tc>
          <w:tcPr>
            <w:tcW w:w="14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0D9"/>
            <w:tcMar>
              <w:left w:w="105" w:type="dxa"/>
              <w:right w:w="105" w:type="dxa"/>
            </w:tcMar>
            <w:vAlign w:val="center"/>
          </w:tcPr>
          <w:p w14:paraId="0428DEB8" w14:textId="29210D51" w:rsidR="32718DE1" w:rsidRDefault="32718DE1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Werkstuk</w:t>
            </w:r>
          </w:p>
        </w:tc>
        <w:tc>
          <w:tcPr>
            <w:tcW w:w="11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0D9"/>
            <w:tcMar>
              <w:left w:w="105" w:type="dxa"/>
              <w:right w:w="105" w:type="dxa"/>
            </w:tcMar>
            <w:vAlign w:val="center"/>
          </w:tcPr>
          <w:p w14:paraId="20A1ED97" w14:textId="49D5FA01" w:rsidR="52C6175F" w:rsidRDefault="52C6175F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0D9"/>
            <w:tcMar>
              <w:left w:w="105" w:type="dxa"/>
              <w:right w:w="105" w:type="dxa"/>
            </w:tcMar>
            <w:vAlign w:val="center"/>
          </w:tcPr>
          <w:p w14:paraId="0ED30C9C" w14:textId="69514325" w:rsidR="06C6C85C" w:rsidRDefault="06C6C85C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4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0D9"/>
            <w:tcMar>
              <w:left w:w="105" w:type="dxa"/>
              <w:right w:w="105" w:type="dxa"/>
            </w:tcMar>
            <w:vAlign w:val="center"/>
          </w:tcPr>
          <w:p w14:paraId="1273691B" w14:textId="09749D30" w:rsidR="3B31B121" w:rsidRDefault="3B31B121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Nee</w:t>
            </w:r>
          </w:p>
        </w:tc>
      </w:tr>
      <w:tr w:rsidR="07DE1F9E" w14:paraId="3789A80B" w14:textId="77777777" w:rsidTr="192D7D9C">
        <w:trPr>
          <w:trHeight w:val="300"/>
        </w:trPr>
        <w:tc>
          <w:tcPr>
            <w:tcW w:w="11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0D9"/>
            <w:tcMar>
              <w:left w:w="105" w:type="dxa"/>
              <w:right w:w="105" w:type="dxa"/>
            </w:tcMar>
            <w:vAlign w:val="center"/>
          </w:tcPr>
          <w:p w14:paraId="66A1F9F7" w14:textId="47CB3018" w:rsidR="0EDA7586" w:rsidRDefault="0EDA7586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401</w:t>
            </w:r>
          </w:p>
        </w:tc>
        <w:tc>
          <w:tcPr>
            <w:tcW w:w="11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0D9"/>
            <w:tcMar>
              <w:left w:w="105" w:type="dxa"/>
              <w:right w:w="105" w:type="dxa"/>
            </w:tcMar>
            <w:vAlign w:val="center"/>
          </w:tcPr>
          <w:p w14:paraId="50DCCB9D" w14:textId="3EC4DAE9" w:rsidR="0EDA7586" w:rsidRDefault="0EDA7586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BI401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0D9"/>
            <w:tcMar>
              <w:left w:w="105" w:type="dxa"/>
              <w:right w:w="105" w:type="dxa"/>
            </w:tcMar>
            <w:vAlign w:val="center"/>
          </w:tcPr>
          <w:p w14:paraId="1153753E" w14:textId="4D981F84" w:rsidR="0EDA7586" w:rsidRDefault="0EDA7586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0D9"/>
            <w:tcMar>
              <w:left w:w="105" w:type="dxa"/>
              <w:right w:w="105" w:type="dxa"/>
            </w:tcMar>
            <w:vAlign w:val="center"/>
          </w:tcPr>
          <w:p w14:paraId="5EC70E39" w14:textId="5D2AC441" w:rsidR="0EDA7586" w:rsidRDefault="0EDA7586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PTA4</w:t>
            </w:r>
          </w:p>
        </w:tc>
        <w:tc>
          <w:tcPr>
            <w:tcW w:w="33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0D9"/>
            <w:tcMar>
              <w:left w:w="105" w:type="dxa"/>
              <w:right w:w="105" w:type="dxa"/>
            </w:tcMar>
            <w:vAlign w:val="center"/>
          </w:tcPr>
          <w:p w14:paraId="24F755FE" w14:textId="059B0600" w:rsidR="0EDA7586" w:rsidRDefault="0EDA7586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De Wereld 2</w:t>
            </w:r>
          </w:p>
        </w:tc>
        <w:tc>
          <w:tcPr>
            <w:tcW w:w="13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0D9"/>
            <w:tcMar>
              <w:left w:w="105" w:type="dxa"/>
              <w:right w:w="105" w:type="dxa"/>
            </w:tcMar>
            <w:vAlign w:val="center"/>
          </w:tcPr>
          <w:p w14:paraId="47A4C99C" w14:textId="6878F6DD" w:rsidR="75029776" w:rsidRDefault="75029776" w:rsidP="07DE1F9E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42424"/>
                <w:sz w:val="18"/>
                <w:szCs w:val="18"/>
              </w:rPr>
              <w:t>BI/K/4 - BI/K/6 - BI/K/12 - BI/V/2</w:t>
            </w:r>
          </w:p>
        </w:tc>
        <w:tc>
          <w:tcPr>
            <w:tcW w:w="14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0D9"/>
            <w:tcMar>
              <w:left w:w="105" w:type="dxa"/>
              <w:right w:w="105" w:type="dxa"/>
            </w:tcMar>
            <w:vAlign w:val="center"/>
          </w:tcPr>
          <w:p w14:paraId="4BBE5BB4" w14:textId="66D68085" w:rsidR="41BBD0E5" w:rsidRDefault="41BBD0E5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Schriftelijk</w:t>
            </w:r>
          </w:p>
          <w:p w14:paraId="7A8571B8" w14:textId="56477F05" w:rsidR="07DE1F9E" w:rsidRDefault="07DE1F9E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0D9"/>
            <w:tcMar>
              <w:left w:w="105" w:type="dxa"/>
              <w:right w:w="105" w:type="dxa"/>
            </w:tcMar>
            <w:vAlign w:val="center"/>
          </w:tcPr>
          <w:p w14:paraId="48387699" w14:textId="2412D34D" w:rsidR="7F6D07F3" w:rsidRDefault="7F6D07F3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50 min 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0D9"/>
            <w:tcMar>
              <w:left w:w="105" w:type="dxa"/>
              <w:right w:w="105" w:type="dxa"/>
            </w:tcMar>
            <w:vAlign w:val="center"/>
          </w:tcPr>
          <w:p w14:paraId="69C05570" w14:textId="53B67296" w:rsidR="2F7D6FB7" w:rsidRDefault="2F7D6FB7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4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0D9"/>
            <w:tcMar>
              <w:left w:w="105" w:type="dxa"/>
              <w:right w:w="105" w:type="dxa"/>
            </w:tcMar>
            <w:vAlign w:val="center"/>
          </w:tcPr>
          <w:p w14:paraId="44C9A725" w14:textId="73A971AA" w:rsidR="2C6C0751" w:rsidRDefault="2C6C0751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Ja</w:t>
            </w:r>
          </w:p>
        </w:tc>
      </w:tr>
      <w:tr w:rsidR="07DE1F9E" w14:paraId="43A11F75" w14:textId="77777777" w:rsidTr="192D7D9C">
        <w:trPr>
          <w:trHeight w:val="300"/>
        </w:trPr>
        <w:tc>
          <w:tcPr>
            <w:tcW w:w="11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0D9"/>
            <w:tcMar>
              <w:left w:w="105" w:type="dxa"/>
              <w:right w:w="105" w:type="dxa"/>
            </w:tcMar>
            <w:vAlign w:val="center"/>
          </w:tcPr>
          <w:p w14:paraId="1B811573" w14:textId="798157C9" w:rsidR="0EDA7586" w:rsidRDefault="0EDA7586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402</w:t>
            </w:r>
          </w:p>
        </w:tc>
        <w:tc>
          <w:tcPr>
            <w:tcW w:w="11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0D9"/>
            <w:tcMar>
              <w:left w:w="105" w:type="dxa"/>
              <w:right w:w="105" w:type="dxa"/>
            </w:tcMar>
            <w:vAlign w:val="center"/>
          </w:tcPr>
          <w:p w14:paraId="4D34B56E" w14:textId="22EAFF7C" w:rsidR="0EDA7586" w:rsidRDefault="0EDA7586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BI402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0D9"/>
            <w:tcMar>
              <w:left w:w="105" w:type="dxa"/>
              <w:right w:w="105" w:type="dxa"/>
            </w:tcMar>
            <w:vAlign w:val="center"/>
          </w:tcPr>
          <w:p w14:paraId="597CA675" w14:textId="13E7CFB9" w:rsidR="0EDA7586" w:rsidRDefault="0EDA7586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0D9"/>
            <w:tcMar>
              <w:left w:w="105" w:type="dxa"/>
              <w:right w:w="105" w:type="dxa"/>
            </w:tcMar>
            <w:vAlign w:val="center"/>
          </w:tcPr>
          <w:p w14:paraId="260D0720" w14:textId="246E2065" w:rsidR="0EDA7586" w:rsidRDefault="0EDA7586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PTA4</w:t>
            </w:r>
          </w:p>
        </w:tc>
        <w:tc>
          <w:tcPr>
            <w:tcW w:w="33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0D9"/>
            <w:tcMar>
              <w:left w:w="105" w:type="dxa"/>
              <w:right w:w="105" w:type="dxa"/>
            </w:tcMar>
            <w:vAlign w:val="center"/>
          </w:tcPr>
          <w:p w14:paraId="099E99FB" w14:textId="6A374E5E" w:rsidR="0EDA7586" w:rsidRDefault="0EDA7586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Ik 2</w:t>
            </w:r>
          </w:p>
        </w:tc>
        <w:tc>
          <w:tcPr>
            <w:tcW w:w="13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0D9"/>
            <w:tcMar>
              <w:left w:w="105" w:type="dxa"/>
              <w:right w:w="105" w:type="dxa"/>
            </w:tcMar>
            <w:vAlign w:val="center"/>
          </w:tcPr>
          <w:p w14:paraId="23DC4FE6" w14:textId="748BDB14" w:rsidR="73FA23FC" w:rsidRDefault="73FA23FC" w:rsidP="07DE1F9E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42424"/>
                <w:sz w:val="18"/>
                <w:szCs w:val="18"/>
              </w:rPr>
              <w:t>BI/K/9 - BI/V/1</w:t>
            </w:r>
          </w:p>
        </w:tc>
        <w:tc>
          <w:tcPr>
            <w:tcW w:w="14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0D9"/>
            <w:tcMar>
              <w:left w:w="105" w:type="dxa"/>
              <w:right w:w="105" w:type="dxa"/>
            </w:tcMar>
            <w:vAlign w:val="center"/>
          </w:tcPr>
          <w:p w14:paraId="2C8C4A0C" w14:textId="66D68085" w:rsidR="138CFA7F" w:rsidRDefault="138CFA7F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Schriftelijk</w:t>
            </w:r>
          </w:p>
          <w:p w14:paraId="319F613D" w14:textId="5BF5D462" w:rsidR="07DE1F9E" w:rsidRDefault="07DE1F9E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0D9"/>
            <w:tcMar>
              <w:left w:w="105" w:type="dxa"/>
              <w:right w:w="105" w:type="dxa"/>
            </w:tcMar>
            <w:vAlign w:val="center"/>
          </w:tcPr>
          <w:p w14:paraId="1CE7F255" w14:textId="60D4004B" w:rsidR="30F6CC63" w:rsidRDefault="30F6CC63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50 min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0D9"/>
            <w:tcMar>
              <w:left w:w="105" w:type="dxa"/>
              <w:right w:w="105" w:type="dxa"/>
            </w:tcMar>
            <w:vAlign w:val="center"/>
          </w:tcPr>
          <w:p w14:paraId="4554E672" w14:textId="6155F759" w:rsidR="716D4C9E" w:rsidRDefault="716D4C9E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4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0D9"/>
            <w:tcMar>
              <w:left w:w="105" w:type="dxa"/>
              <w:right w:w="105" w:type="dxa"/>
            </w:tcMar>
            <w:vAlign w:val="center"/>
          </w:tcPr>
          <w:p w14:paraId="305F15B5" w14:textId="527B19DD" w:rsidR="48A1AF10" w:rsidRDefault="48A1AF10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Ja </w:t>
            </w:r>
          </w:p>
        </w:tc>
      </w:tr>
      <w:tr w:rsidR="07DE1F9E" w14:paraId="06D72BC6" w14:textId="77777777" w:rsidTr="192D7D9C">
        <w:trPr>
          <w:trHeight w:val="300"/>
        </w:trPr>
        <w:tc>
          <w:tcPr>
            <w:tcW w:w="11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0D9"/>
            <w:tcMar>
              <w:left w:w="105" w:type="dxa"/>
              <w:right w:w="105" w:type="dxa"/>
            </w:tcMar>
            <w:vAlign w:val="center"/>
          </w:tcPr>
          <w:p w14:paraId="3C4261BE" w14:textId="01D6480B" w:rsidR="0EDA7586" w:rsidRDefault="0EDA7586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403</w:t>
            </w:r>
          </w:p>
        </w:tc>
        <w:tc>
          <w:tcPr>
            <w:tcW w:w="11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0D9"/>
            <w:tcMar>
              <w:left w:w="105" w:type="dxa"/>
              <w:right w:w="105" w:type="dxa"/>
            </w:tcMar>
            <w:vAlign w:val="center"/>
          </w:tcPr>
          <w:p w14:paraId="7932EF73" w14:textId="274C4036" w:rsidR="0EDA7586" w:rsidRDefault="0EDA7586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BI403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0D9"/>
            <w:tcMar>
              <w:left w:w="105" w:type="dxa"/>
              <w:right w:w="105" w:type="dxa"/>
            </w:tcMar>
            <w:vAlign w:val="center"/>
          </w:tcPr>
          <w:p w14:paraId="744C707A" w14:textId="3F7FEAB4" w:rsidR="0EDA7586" w:rsidRDefault="0EDA7586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0D9"/>
            <w:tcMar>
              <w:left w:w="105" w:type="dxa"/>
              <w:right w:w="105" w:type="dxa"/>
            </w:tcMar>
            <w:vAlign w:val="center"/>
          </w:tcPr>
          <w:p w14:paraId="21D62789" w14:textId="187ECEE9" w:rsidR="0EDA7586" w:rsidRDefault="0EDA7586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PTA4</w:t>
            </w:r>
          </w:p>
        </w:tc>
        <w:tc>
          <w:tcPr>
            <w:tcW w:w="33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0D9"/>
            <w:tcMar>
              <w:left w:w="105" w:type="dxa"/>
              <w:right w:w="105" w:type="dxa"/>
            </w:tcMar>
            <w:vAlign w:val="center"/>
          </w:tcPr>
          <w:p w14:paraId="293091CA" w14:textId="405DAEE8" w:rsidR="0EDA7586" w:rsidRDefault="0EDA7586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Ik in de wereld 2</w:t>
            </w:r>
          </w:p>
        </w:tc>
        <w:tc>
          <w:tcPr>
            <w:tcW w:w="13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0D9"/>
            <w:tcMar>
              <w:left w:w="105" w:type="dxa"/>
              <w:right w:w="105" w:type="dxa"/>
            </w:tcMar>
            <w:vAlign w:val="center"/>
          </w:tcPr>
          <w:p w14:paraId="56C45B90" w14:textId="45ECA4ED" w:rsidR="6A0551D4" w:rsidRDefault="6A0551D4" w:rsidP="07DE1F9E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42424"/>
                <w:sz w:val="18"/>
                <w:szCs w:val="18"/>
              </w:rPr>
              <w:t>BI/K/11 - BI/K/12 - BI/K/13</w:t>
            </w:r>
          </w:p>
        </w:tc>
        <w:tc>
          <w:tcPr>
            <w:tcW w:w="14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0D9"/>
            <w:tcMar>
              <w:left w:w="105" w:type="dxa"/>
              <w:right w:w="105" w:type="dxa"/>
            </w:tcMar>
            <w:vAlign w:val="center"/>
          </w:tcPr>
          <w:p w14:paraId="00382E6C" w14:textId="66D68085" w:rsidR="44DAF919" w:rsidRDefault="44DAF919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Schriftelijk</w:t>
            </w:r>
          </w:p>
          <w:p w14:paraId="3E740F0F" w14:textId="0655FAFC" w:rsidR="07DE1F9E" w:rsidRDefault="07DE1F9E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0D9"/>
            <w:tcMar>
              <w:left w:w="105" w:type="dxa"/>
              <w:right w:w="105" w:type="dxa"/>
            </w:tcMar>
            <w:vAlign w:val="center"/>
          </w:tcPr>
          <w:p w14:paraId="51C417D0" w14:textId="3D7DEAD1" w:rsidR="41436C7A" w:rsidRDefault="41436C7A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50 min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0D9"/>
            <w:tcMar>
              <w:left w:w="105" w:type="dxa"/>
              <w:right w:w="105" w:type="dxa"/>
            </w:tcMar>
            <w:vAlign w:val="center"/>
          </w:tcPr>
          <w:p w14:paraId="7CD2B9C1" w14:textId="14B00C52" w:rsidR="40CA9600" w:rsidRDefault="40CA9600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4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0D9"/>
            <w:tcMar>
              <w:left w:w="105" w:type="dxa"/>
              <w:right w:w="105" w:type="dxa"/>
            </w:tcMar>
            <w:vAlign w:val="center"/>
          </w:tcPr>
          <w:p w14:paraId="29D1E524" w14:textId="52201E98" w:rsidR="28AA1AC7" w:rsidRDefault="28AA1AC7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Ja</w:t>
            </w:r>
          </w:p>
        </w:tc>
      </w:tr>
    </w:tbl>
    <w:p w14:paraId="27C1AEA8" w14:textId="79727B12" w:rsidR="002A0F69" w:rsidRPr="0041356A" w:rsidRDefault="002A0F69" w:rsidP="2FDD262A">
      <w:pPr>
        <w:tabs>
          <w:tab w:val="left" w:pos="538"/>
          <w:tab w:val="left" w:pos="1440"/>
        </w:tabs>
      </w:pPr>
    </w:p>
    <w:p w14:paraId="25FBC3BC" w14:textId="6577ADB6" w:rsidR="07DE1F9E" w:rsidRDefault="07DE1F9E" w:rsidP="07DE1F9E">
      <w:pPr>
        <w:tabs>
          <w:tab w:val="left" w:pos="538"/>
          <w:tab w:val="left" w:pos="1440"/>
        </w:tabs>
      </w:pPr>
    </w:p>
    <w:p w14:paraId="25ECBE4B" w14:textId="61C527ED" w:rsidR="07DE1F9E" w:rsidRDefault="07DE1F9E" w:rsidP="07DE1F9E">
      <w:pPr>
        <w:tabs>
          <w:tab w:val="left" w:pos="538"/>
          <w:tab w:val="left" w:pos="1440"/>
        </w:tabs>
      </w:pPr>
    </w:p>
    <w:p w14:paraId="2EA3D7DD" w14:textId="541043DE" w:rsidR="07DE1F9E" w:rsidRDefault="07DE1F9E" w:rsidP="07DE1F9E">
      <w:pPr>
        <w:tabs>
          <w:tab w:val="left" w:pos="538"/>
          <w:tab w:val="left" w:pos="1440"/>
        </w:tabs>
      </w:pPr>
    </w:p>
    <w:p w14:paraId="319BB66E" w14:textId="52D21594" w:rsidR="07DE1F9E" w:rsidRDefault="07DE1F9E" w:rsidP="07DE1F9E">
      <w:pPr>
        <w:tabs>
          <w:tab w:val="left" w:pos="538"/>
          <w:tab w:val="left" w:pos="1440"/>
        </w:tabs>
      </w:pPr>
    </w:p>
    <w:p w14:paraId="1473EB14" w14:textId="1F8AF6CC" w:rsidR="07DE1F9E" w:rsidRDefault="07DE1F9E" w:rsidP="07DE1F9E">
      <w:pPr>
        <w:tabs>
          <w:tab w:val="left" w:pos="538"/>
          <w:tab w:val="left" w:pos="1440"/>
        </w:tabs>
      </w:pPr>
    </w:p>
    <w:p w14:paraId="42743DA7" w14:textId="582C2B68" w:rsidR="07DE1F9E" w:rsidRDefault="07DE1F9E" w:rsidP="07DE1F9E">
      <w:pPr>
        <w:tabs>
          <w:tab w:val="left" w:pos="538"/>
          <w:tab w:val="left" w:pos="1440"/>
        </w:tabs>
      </w:pPr>
    </w:p>
    <w:p w14:paraId="3D417703" w14:textId="60D2D25F" w:rsidR="07DE1F9E" w:rsidRDefault="07DE1F9E" w:rsidP="07DE1F9E">
      <w:pPr>
        <w:tabs>
          <w:tab w:val="left" w:pos="538"/>
          <w:tab w:val="left" w:pos="1440"/>
        </w:tabs>
      </w:pPr>
    </w:p>
    <w:p w14:paraId="7690940D" w14:textId="258E8600" w:rsidR="07DE1F9E" w:rsidRDefault="07DE1F9E" w:rsidP="07DE1F9E">
      <w:pPr>
        <w:tabs>
          <w:tab w:val="left" w:pos="538"/>
          <w:tab w:val="left" w:pos="1440"/>
        </w:tabs>
      </w:pPr>
    </w:p>
    <w:p w14:paraId="2E99BFCA" w14:textId="56470690" w:rsidR="07DE1F9E" w:rsidRDefault="07DE1F9E" w:rsidP="07DE1F9E">
      <w:pPr>
        <w:tabs>
          <w:tab w:val="left" w:pos="538"/>
          <w:tab w:val="left" w:pos="1440"/>
        </w:tabs>
      </w:pPr>
    </w:p>
    <w:p w14:paraId="7F0E841B" w14:textId="5EE85D34" w:rsidR="07DE1F9E" w:rsidRDefault="07DE1F9E" w:rsidP="07DE1F9E">
      <w:pPr>
        <w:tabs>
          <w:tab w:val="left" w:pos="538"/>
          <w:tab w:val="left" w:pos="1440"/>
        </w:tabs>
      </w:pPr>
    </w:p>
    <w:p w14:paraId="68072F73" w14:textId="6EDAE0B3" w:rsidR="07DE1F9E" w:rsidRDefault="07DE1F9E" w:rsidP="07DE1F9E">
      <w:pPr>
        <w:tabs>
          <w:tab w:val="left" w:pos="538"/>
          <w:tab w:val="left" w:pos="1440"/>
        </w:tabs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091"/>
        <w:gridCol w:w="736"/>
        <w:gridCol w:w="1235"/>
        <w:gridCol w:w="2944"/>
        <w:gridCol w:w="1380"/>
        <w:gridCol w:w="1478"/>
        <w:gridCol w:w="1254"/>
        <w:gridCol w:w="1183"/>
        <w:gridCol w:w="1432"/>
      </w:tblGrid>
      <w:tr w:rsidR="07DE1F9E" w14:paraId="1E325789" w14:textId="77777777" w:rsidTr="192D7D9C">
        <w:trPr>
          <w:trHeight w:val="300"/>
        </w:trPr>
        <w:tc>
          <w:tcPr>
            <w:tcW w:w="4169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6E3BC"/>
            <w:vAlign w:val="center"/>
          </w:tcPr>
          <w:p w14:paraId="090F93B9" w14:textId="3EAFD2AF" w:rsidR="07DE1F9E" w:rsidRDefault="07DE1F9E" w:rsidP="07DE1F9E">
            <w:pPr>
              <w:spacing w:after="160" w:line="257" w:lineRule="auto"/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</w:pPr>
            <w:r w:rsidRPr="07DE1F9E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lastRenderedPageBreak/>
              <w:t xml:space="preserve">PTA </w:t>
            </w:r>
            <w:r w:rsidR="2B3FB695" w:rsidRPr="07DE1F9E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Burgerschap</w:t>
            </w:r>
          </w:p>
        </w:tc>
        <w:tc>
          <w:tcPr>
            <w:tcW w:w="2944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6E3BC"/>
            <w:vAlign w:val="center"/>
          </w:tcPr>
          <w:p w14:paraId="5EE61A19" w14:textId="055AE6DD" w:rsidR="07DE1F9E" w:rsidRDefault="07DE1F9E" w:rsidP="07DE1F9E">
            <w:pPr>
              <w:spacing w:after="160" w:line="257" w:lineRule="auto"/>
            </w:pPr>
            <w:r w:rsidRPr="07DE1F9E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LEERWEG GL</w:t>
            </w:r>
            <w:r w:rsidRPr="07DE1F9E">
              <w:rPr>
                <w:rFonts w:eastAsia="Arial" w:cs="Arial"/>
                <w:color w:val="000000" w:themeColor="text1"/>
                <w:szCs w:val="22"/>
              </w:rPr>
              <w:t> </w:t>
            </w:r>
            <w:r w:rsidRPr="07DE1F9E">
              <w:rPr>
                <w:rFonts w:ascii="Aptos" w:eastAsia="Aptos" w:hAnsi="Aptos" w:cs="Aptos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6727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6E3BC"/>
            <w:vAlign w:val="center"/>
          </w:tcPr>
          <w:p w14:paraId="2F5EF3A1" w14:textId="35323B18" w:rsidR="07DE1F9E" w:rsidRDefault="07DE1F9E" w:rsidP="07DE1F9E">
            <w:pPr>
              <w:spacing w:after="160" w:line="257" w:lineRule="auto"/>
            </w:pPr>
            <w:r w:rsidRPr="07DE1F9E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LEERJAAR 3 (2025-2026)</w:t>
            </w:r>
            <w:r w:rsidRPr="07DE1F9E">
              <w:rPr>
                <w:rFonts w:eastAsia="Arial" w:cs="Arial"/>
                <w:color w:val="000000" w:themeColor="text1"/>
                <w:szCs w:val="22"/>
              </w:rPr>
              <w:t> </w:t>
            </w:r>
            <w:r w:rsidRPr="07DE1F9E">
              <w:rPr>
                <w:rFonts w:ascii="Aptos" w:eastAsia="Aptos" w:hAnsi="Aptos" w:cs="Aptos"/>
                <w:color w:val="000000" w:themeColor="text1"/>
                <w:szCs w:val="22"/>
              </w:rPr>
              <w:t xml:space="preserve"> </w:t>
            </w:r>
          </w:p>
          <w:p w14:paraId="5A83091C" w14:textId="2B6A99CE" w:rsidR="07DE1F9E" w:rsidRDefault="07DE1F9E" w:rsidP="07DE1F9E">
            <w:pPr>
              <w:spacing w:after="160" w:line="257" w:lineRule="auto"/>
            </w:pPr>
            <w:r w:rsidRPr="07DE1F9E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LEERJAAR 4 (2026-2027)</w:t>
            </w:r>
            <w:r w:rsidRPr="07DE1F9E">
              <w:rPr>
                <w:rFonts w:eastAsia="Arial" w:cs="Arial"/>
                <w:b/>
                <w:bCs/>
                <w:color w:val="000000" w:themeColor="text1"/>
                <w:szCs w:val="22"/>
              </w:rPr>
              <w:t> </w:t>
            </w:r>
            <w:r w:rsidRPr="07DE1F9E">
              <w:rPr>
                <w:rFonts w:ascii="Aptos" w:eastAsia="Aptos" w:hAnsi="Aptos" w:cs="Aptos"/>
                <w:color w:val="000000" w:themeColor="text1"/>
                <w:szCs w:val="22"/>
              </w:rPr>
              <w:t xml:space="preserve"> </w:t>
            </w:r>
          </w:p>
        </w:tc>
      </w:tr>
      <w:tr w:rsidR="07DE1F9E" w14:paraId="41EB4310" w14:textId="77777777" w:rsidTr="192D7D9C">
        <w:trPr>
          <w:trHeight w:val="300"/>
        </w:trPr>
        <w:tc>
          <w:tcPr>
            <w:tcW w:w="11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D7CF6F3" w14:textId="23763620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Toets  </w:t>
            </w:r>
          </w:p>
          <w:p w14:paraId="48710C30" w14:textId="57392464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nummer  </w:t>
            </w:r>
          </w:p>
        </w:tc>
        <w:tc>
          <w:tcPr>
            <w:tcW w:w="109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91B438A" w14:textId="0220D93D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Kolom Magister  </w:t>
            </w:r>
          </w:p>
        </w:tc>
        <w:tc>
          <w:tcPr>
            <w:tcW w:w="736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8BE94B1" w14:textId="1901E24E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Leer  </w:t>
            </w:r>
          </w:p>
          <w:p w14:paraId="3E251C0F" w14:textId="7A04D9C7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jaar  </w:t>
            </w:r>
          </w:p>
        </w:tc>
        <w:tc>
          <w:tcPr>
            <w:tcW w:w="123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6C93961" w14:textId="0CFB5BC6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Periode/SE-week  </w:t>
            </w:r>
          </w:p>
        </w:tc>
        <w:tc>
          <w:tcPr>
            <w:tcW w:w="2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D9E3A87" w14:textId="04A48C15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Inhoud / stofomschrijving:  </w:t>
            </w:r>
          </w:p>
          <w:p w14:paraId="14DD6CF9" w14:textId="0F5CDB9B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  <w:sz w:val="18"/>
                <w:szCs w:val="18"/>
              </w:rPr>
              <w:t>Wat ga je hiervoor doen?</w:t>
            </w: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  </w:t>
            </w:r>
          </w:p>
          <w:p w14:paraId="0F39FC7C" w14:textId="19D32D25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  <w:sz w:val="18"/>
                <w:szCs w:val="18"/>
              </w:rPr>
              <w:t>Wat moet je bestuderen?</w:t>
            </w: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  </w:t>
            </w:r>
          </w:p>
        </w:tc>
        <w:tc>
          <w:tcPr>
            <w:tcW w:w="13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C5A5372" w14:textId="27B051EF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Exameneenheid  </w:t>
            </w:r>
          </w:p>
          <w:p w14:paraId="658939ED" w14:textId="331784BE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192D7D9C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78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16CAFF4" w14:textId="24667ACA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Toets  </w:t>
            </w:r>
          </w:p>
          <w:p w14:paraId="188507D5" w14:textId="71146EEA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Vorm  </w:t>
            </w:r>
          </w:p>
          <w:p w14:paraId="6A802220" w14:textId="50601270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  </w:t>
            </w:r>
          </w:p>
        </w:tc>
        <w:tc>
          <w:tcPr>
            <w:tcW w:w="125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0278FE5" w14:textId="5C138BF7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Werktijd  </w:t>
            </w:r>
          </w:p>
          <w:p w14:paraId="08AE798E" w14:textId="0DD6C419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(min.)  </w:t>
            </w:r>
          </w:p>
        </w:tc>
        <w:tc>
          <w:tcPr>
            <w:tcW w:w="118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881AA12" w14:textId="39D9BB8B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Gewicht  </w:t>
            </w:r>
          </w:p>
          <w:p w14:paraId="127EB20F" w14:textId="23EB2F43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(%)  </w:t>
            </w:r>
          </w:p>
        </w:tc>
        <w:tc>
          <w:tcPr>
            <w:tcW w:w="1432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C3B5F57" w14:textId="2D6D48DF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Herkansing  </w:t>
            </w:r>
          </w:p>
          <w:p w14:paraId="26F0DDD6" w14:textId="353A8740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(ja/nee)  </w:t>
            </w:r>
          </w:p>
        </w:tc>
      </w:tr>
      <w:tr w:rsidR="07DE1F9E" w14:paraId="0621B4B4" w14:textId="77777777" w:rsidTr="192D7D9C">
        <w:trPr>
          <w:trHeight w:val="300"/>
        </w:trPr>
        <w:tc>
          <w:tcPr>
            <w:tcW w:w="11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B649138" w14:textId="7253B98A" w:rsidR="22D3FE12" w:rsidRDefault="22D3FE12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301</w:t>
            </w:r>
          </w:p>
        </w:tc>
        <w:tc>
          <w:tcPr>
            <w:tcW w:w="10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6365621" w14:textId="76A4D3E8" w:rsidR="597D8442" w:rsidRDefault="597D8442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BU301</w:t>
            </w:r>
            <w:r w:rsidR="07DE1F9E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2998117" w14:textId="6263217F" w:rsidR="63033091" w:rsidRDefault="63033091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  <w:r w:rsidR="07DE1F9E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FEE153F" w14:textId="29B4BB27" w:rsidR="675290B9" w:rsidRDefault="675290B9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</w:t>
            </w:r>
            <w:r w:rsidR="07DE1F9E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A9CD9F9" w14:textId="13196197" w:rsidR="5C27CD0C" w:rsidRDefault="5C27CD0C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Thema ‘ik’</w:t>
            </w:r>
            <w:r w:rsidR="07DE1F9E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3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20823F0" w14:textId="7CFC07EB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6C279E7" w14:textId="63A3F74F" w:rsidR="5D1A7D96" w:rsidRDefault="5D1A7D96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Schriftelijk</w:t>
            </w:r>
          </w:p>
        </w:tc>
        <w:tc>
          <w:tcPr>
            <w:tcW w:w="12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A79DB44" w14:textId="199C6032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4B5B5FF4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30F2351" w14:textId="07084883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BEDB81B" w14:textId="5C35A065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4A9E458B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7DE1F9E" w14:paraId="7D321398" w14:textId="77777777" w:rsidTr="192D7D9C">
        <w:trPr>
          <w:trHeight w:val="300"/>
        </w:trPr>
        <w:tc>
          <w:tcPr>
            <w:tcW w:w="11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F50ED2D" w14:textId="71B2E26E" w:rsidR="452049EB" w:rsidRDefault="452049EB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302</w:t>
            </w:r>
          </w:p>
        </w:tc>
        <w:tc>
          <w:tcPr>
            <w:tcW w:w="10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EC48DE5" w14:textId="3D632D2D" w:rsidR="0A9A2A81" w:rsidRDefault="0A9A2A81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BU</w:t>
            </w:r>
            <w:r w:rsidR="088D7DFD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302</w:t>
            </w:r>
          </w:p>
        </w:tc>
        <w:tc>
          <w:tcPr>
            <w:tcW w:w="7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5C5E87A" w14:textId="4D4E6B57" w:rsidR="77DAB464" w:rsidRDefault="77DAB464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13B3666" w14:textId="03FCD246" w:rsidR="6F423CED" w:rsidRDefault="6F423CED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2-3</w:t>
            </w:r>
          </w:p>
        </w:tc>
        <w:tc>
          <w:tcPr>
            <w:tcW w:w="2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9720D2E" w14:textId="71BE9AE4" w:rsidR="10D80438" w:rsidRDefault="10D80438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Thema ’ik en de gemeenschap’</w:t>
            </w:r>
          </w:p>
        </w:tc>
        <w:tc>
          <w:tcPr>
            <w:tcW w:w="13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C26EFC9" w14:textId="54005F9C" w:rsidR="07DE1F9E" w:rsidRDefault="07DE1F9E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AFE100C" w14:textId="0867590E" w:rsidR="3C060831" w:rsidRDefault="3C060831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Schriftelijk</w:t>
            </w:r>
          </w:p>
        </w:tc>
        <w:tc>
          <w:tcPr>
            <w:tcW w:w="12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3E880FB" w14:textId="61E0E15D" w:rsidR="4965ED1E" w:rsidRDefault="4965ED1E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1A46FD9" w14:textId="52C513A4" w:rsidR="07DE1F9E" w:rsidRDefault="07DE1F9E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D3F4294" w14:textId="5B48084E" w:rsidR="08CEF3EE" w:rsidRDefault="08CEF3EE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Ja</w:t>
            </w:r>
          </w:p>
        </w:tc>
      </w:tr>
      <w:tr w:rsidR="07DE1F9E" w14:paraId="1483FEA7" w14:textId="77777777" w:rsidTr="192D7D9C">
        <w:trPr>
          <w:trHeight w:val="300"/>
        </w:trPr>
        <w:tc>
          <w:tcPr>
            <w:tcW w:w="11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0D8AB2C" w14:textId="1A7456B1" w:rsidR="5243ACAE" w:rsidRDefault="5243ACA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303</w:t>
            </w:r>
          </w:p>
        </w:tc>
        <w:tc>
          <w:tcPr>
            <w:tcW w:w="10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58ED6BC" w14:textId="7B695879" w:rsidR="2F7743DB" w:rsidRDefault="2F7743DB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BU</w:t>
            </w:r>
            <w:r w:rsidR="651DC974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303</w:t>
            </w:r>
            <w:r w:rsidR="07DE1F9E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5CB3C6E" w14:textId="36100334" w:rsidR="77DAB464" w:rsidRDefault="77DAB464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  <w:r w:rsidR="07DE1F9E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A5C73F9" w14:textId="34532F37" w:rsidR="6D10DCF4" w:rsidRDefault="6D10DCF4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E96493B" w14:textId="1BBAFE1B" w:rsidR="7E100254" w:rsidRDefault="7E100254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Thema ‘ik en de wereld’</w:t>
            </w:r>
          </w:p>
        </w:tc>
        <w:tc>
          <w:tcPr>
            <w:tcW w:w="13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A7AEF8E" w14:textId="29B52E9E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274C110" w14:textId="02436C68" w:rsidR="398F2231" w:rsidRDefault="398F2231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Schriftelijk</w:t>
            </w:r>
          </w:p>
        </w:tc>
        <w:tc>
          <w:tcPr>
            <w:tcW w:w="12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A9AF9F1" w14:textId="65DAC30A" w:rsidR="5DAD6C31" w:rsidRDefault="5DAD6C31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1C353B3" w14:textId="7E91A280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7F11997" w14:textId="034409BE" w:rsidR="08CEF3EE" w:rsidRDefault="08CEF3E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Ja</w:t>
            </w:r>
          </w:p>
        </w:tc>
      </w:tr>
    </w:tbl>
    <w:p w14:paraId="646C6A14" w14:textId="5D74C339" w:rsidR="07DE1F9E" w:rsidRDefault="07DE1F9E" w:rsidP="07DE1F9E">
      <w:pPr>
        <w:tabs>
          <w:tab w:val="left" w:pos="538"/>
          <w:tab w:val="left" w:pos="1440"/>
        </w:tabs>
      </w:pPr>
    </w:p>
    <w:p w14:paraId="03385469" w14:textId="5810EC79" w:rsidR="07DE1F9E" w:rsidRDefault="07DE1F9E" w:rsidP="07DE1F9E">
      <w:pPr>
        <w:tabs>
          <w:tab w:val="left" w:pos="538"/>
          <w:tab w:val="left" w:pos="1440"/>
        </w:tabs>
      </w:pPr>
    </w:p>
    <w:p w14:paraId="26D60540" w14:textId="533F1673" w:rsidR="07DE1F9E" w:rsidRDefault="07DE1F9E" w:rsidP="07DE1F9E">
      <w:pPr>
        <w:tabs>
          <w:tab w:val="left" w:pos="538"/>
          <w:tab w:val="left" w:pos="1440"/>
        </w:tabs>
      </w:pPr>
    </w:p>
    <w:p w14:paraId="07C7C7FC" w14:textId="139D4760" w:rsidR="07DE1F9E" w:rsidRDefault="07DE1F9E" w:rsidP="07DE1F9E">
      <w:pPr>
        <w:tabs>
          <w:tab w:val="left" w:pos="538"/>
          <w:tab w:val="left" w:pos="1440"/>
        </w:tabs>
      </w:pPr>
    </w:p>
    <w:p w14:paraId="25B414F0" w14:textId="78B4F137" w:rsidR="07DE1F9E" w:rsidRDefault="07DE1F9E" w:rsidP="07DE1F9E">
      <w:pPr>
        <w:tabs>
          <w:tab w:val="left" w:pos="538"/>
          <w:tab w:val="left" w:pos="1440"/>
        </w:tabs>
      </w:pPr>
    </w:p>
    <w:p w14:paraId="3BA9999D" w14:textId="394EEF4A" w:rsidR="07DE1F9E" w:rsidRDefault="07DE1F9E" w:rsidP="07DE1F9E">
      <w:pPr>
        <w:tabs>
          <w:tab w:val="left" w:pos="538"/>
          <w:tab w:val="left" w:pos="1440"/>
        </w:tabs>
      </w:pPr>
    </w:p>
    <w:p w14:paraId="6B723E08" w14:textId="5C4A44BD" w:rsidR="07DE1F9E" w:rsidRDefault="07DE1F9E" w:rsidP="07DE1F9E">
      <w:pPr>
        <w:tabs>
          <w:tab w:val="left" w:pos="538"/>
          <w:tab w:val="left" w:pos="1440"/>
        </w:tabs>
      </w:pPr>
    </w:p>
    <w:p w14:paraId="2B23CCCB" w14:textId="79A811CB" w:rsidR="07DE1F9E" w:rsidRDefault="07DE1F9E" w:rsidP="07DE1F9E"/>
    <w:p w14:paraId="24B2E4B0" w14:textId="65ECD337" w:rsidR="07DE1F9E" w:rsidRDefault="07DE1F9E" w:rsidP="07DE1F9E">
      <w:pPr>
        <w:tabs>
          <w:tab w:val="left" w:pos="538"/>
          <w:tab w:val="left" w:pos="1440"/>
        </w:tabs>
      </w:pPr>
    </w:p>
    <w:p w14:paraId="17F08E68" w14:textId="384B8754" w:rsidR="07DE1F9E" w:rsidRDefault="07DE1F9E" w:rsidP="07DE1F9E">
      <w:pPr>
        <w:tabs>
          <w:tab w:val="left" w:pos="538"/>
          <w:tab w:val="left" w:pos="1440"/>
        </w:tabs>
      </w:pPr>
    </w:p>
    <w:p w14:paraId="0C6847AC" w14:textId="7F7EE266" w:rsidR="07DE1F9E" w:rsidRDefault="07DE1F9E" w:rsidP="07DE1F9E">
      <w:pPr>
        <w:tabs>
          <w:tab w:val="left" w:pos="538"/>
          <w:tab w:val="left" w:pos="1440"/>
        </w:tabs>
      </w:pPr>
    </w:p>
    <w:p w14:paraId="51FB6708" w14:textId="1DF210C5" w:rsidR="07DE1F9E" w:rsidRDefault="07DE1F9E" w:rsidP="07DE1F9E">
      <w:pPr>
        <w:tabs>
          <w:tab w:val="left" w:pos="538"/>
          <w:tab w:val="left" w:pos="1440"/>
        </w:tabs>
      </w:pPr>
    </w:p>
    <w:p w14:paraId="784DDDCB" w14:textId="5CEFFE65" w:rsidR="07DE1F9E" w:rsidRDefault="07DE1F9E" w:rsidP="07DE1F9E">
      <w:pPr>
        <w:tabs>
          <w:tab w:val="left" w:pos="538"/>
          <w:tab w:val="left" w:pos="1440"/>
        </w:tabs>
      </w:pPr>
    </w:p>
    <w:p w14:paraId="3B1199E1" w14:textId="0190900C" w:rsidR="07DE1F9E" w:rsidRDefault="07DE1F9E" w:rsidP="07DE1F9E">
      <w:pPr>
        <w:tabs>
          <w:tab w:val="left" w:pos="538"/>
          <w:tab w:val="left" w:pos="1440"/>
        </w:tabs>
      </w:pPr>
    </w:p>
    <w:p w14:paraId="27BB57C1" w14:textId="19CBF5AF" w:rsidR="07DE1F9E" w:rsidRDefault="07DE1F9E" w:rsidP="07DE1F9E">
      <w:pPr>
        <w:tabs>
          <w:tab w:val="left" w:pos="538"/>
          <w:tab w:val="left" w:pos="1440"/>
        </w:tabs>
      </w:pPr>
    </w:p>
    <w:p w14:paraId="464115E2" w14:textId="00BD0BD3" w:rsidR="07DE1F9E" w:rsidRDefault="07DE1F9E" w:rsidP="07DE1F9E">
      <w:pPr>
        <w:tabs>
          <w:tab w:val="left" w:pos="538"/>
          <w:tab w:val="left" w:pos="1440"/>
        </w:tabs>
      </w:pPr>
    </w:p>
    <w:p w14:paraId="08B8CFDE" w14:textId="55FB87B6" w:rsidR="07DE1F9E" w:rsidRDefault="07DE1F9E" w:rsidP="07DE1F9E">
      <w:pPr>
        <w:tabs>
          <w:tab w:val="left" w:pos="538"/>
          <w:tab w:val="left" w:pos="1440"/>
        </w:tabs>
      </w:pPr>
    </w:p>
    <w:p w14:paraId="3CAD0A29" w14:textId="22549133" w:rsidR="07DE1F9E" w:rsidRDefault="07DE1F9E" w:rsidP="07DE1F9E">
      <w:pPr>
        <w:tabs>
          <w:tab w:val="left" w:pos="538"/>
          <w:tab w:val="left" w:pos="1440"/>
        </w:tabs>
      </w:pPr>
    </w:p>
    <w:p w14:paraId="3A8E9CB1" w14:textId="53AC51F1" w:rsidR="07DE1F9E" w:rsidRDefault="07DE1F9E" w:rsidP="07DE1F9E">
      <w:pPr>
        <w:tabs>
          <w:tab w:val="left" w:pos="538"/>
          <w:tab w:val="left" w:pos="1440"/>
        </w:tabs>
      </w:pPr>
    </w:p>
    <w:p w14:paraId="5812F225" w14:textId="6306D634" w:rsidR="07DE1F9E" w:rsidRDefault="07DE1F9E" w:rsidP="07DE1F9E">
      <w:pPr>
        <w:tabs>
          <w:tab w:val="left" w:pos="538"/>
          <w:tab w:val="left" w:pos="1440"/>
        </w:tabs>
      </w:pPr>
    </w:p>
    <w:p w14:paraId="2DF233F6" w14:textId="5B9695BF" w:rsidR="07DE1F9E" w:rsidRDefault="07DE1F9E" w:rsidP="07DE1F9E">
      <w:pPr>
        <w:tabs>
          <w:tab w:val="left" w:pos="538"/>
          <w:tab w:val="left" w:pos="1440"/>
        </w:tabs>
      </w:pPr>
    </w:p>
    <w:p w14:paraId="63A73ECE" w14:textId="4B508C41" w:rsidR="07DE1F9E" w:rsidRDefault="07DE1F9E" w:rsidP="07DE1F9E">
      <w:pPr>
        <w:tabs>
          <w:tab w:val="left" w:pos="538"/>
          <w:tab w:val="left" w:pos="1440"/>
        </w:tabs>
      </w:pPr>
    </w:p>
    <w:p w14:paraId="70590828" w14:textId="7DFDED13" w:rsidR="07DE1F9E" w:rsidRDefault="07DE1F9E" w:rsidP="07DE1F9E">
      <w:pPr>
        <w:tabs>
          <w:tab w:val="left" w:pos="538"/>
          <w:tab w:val="left" w:pos="1440"/>
        </w:tabs>
      </w:pPr>
    </w:p>
    <w:p w14:paraId="5439537C" w14:textId="1BE9A3F5" w:rsidR="07DE1F9E" w:rsidRDefault="07DE1F9E" w:rsidP="07DE1F9E">
      <w:pPr>
        <w:tabs>
          <w:tab w:val="left" w:pos="538"/>
          <w:tab w:val="left" w:pos="1440"/>
        </w:tabs>
      </w:pPr>
    </w:p>
    <w:p w14:paraId="38943F9D" w14:textId="7C16BC27" w:rsidR="07DE1F9E" w:rsidRDefault="07DE1F9E" w:rsidP="07DE1F9E">
      <w:pPr>
        <w:tabs>
          <w:tab w:val="left" w:pos="538"/>
          <w:tab w:val="left" w:pos="1440"/>
        </w:tabs>
      </w:pPr>
    </w:p>
    <w:p w14:paraId="483A4490" w14:textId="19216024" w:rsidR="07DE1F9E" w:rsidRDefault="07DE1F9E" w:rsidP="07DE1F9E">
      <w:pPr>
        <w:tabs>
          <w:tab w:val="left" w:pos="538"/>
          <w:tab w:val="left" w:pos="1440"/>
        </w:tabs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5"/>
        <w:gridCol w:w="1215"/>
        <w:gridCol w:w="729"/>
        <w:gridCol w:w="1235"/>
        <w:gridCol w:w="2565"/>
        <w:gridCol w:w="1755"/>
        <w:gridCol w:w="2220"/>
        <w:gridCol w:w="881"/>
        <w:gridCol w:w="838"/>
        <w:gridCol w:w="1427"/>
      </w:tblGrid>
      <w:tr w:rsidR="07DE1F9E" w14:paraId="189101E8" w14:textId="77777777" w:rsidTr="192D7D9C">
        <w:trPr>
          <w:trHeight w:val="300"/>
        </w:trPr>
        <w:tc>
          <w:tcPr>
            <w:tcW w:w="4154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6E3BC"/>
            <w:vAlign w:val="center"/>
          </w:tcPr>
          <w:p w14:paraId="54650087" w14:textId="2818E28A" w:rsidR="07DE1F9E" w:rsidRDefault="07DE1F9E" w:rsidP="07DE1F9E">
            <w:pPr>
              <w:spacing w:after="160" w:line="257" w:lineRule="auto"/>
              <w:rPr>
                <w:rFonts w:ascii="Aptos" w:eastAsia="Aptos" w:hAnsi="Aptos" w:cs="Aptos"/>
                <w:color w:val="000000" w:themeColor="text1"/>
                <w:szCs w:val="22"/>
              </w:rPr>
            </w:pPr>
            <w:r w:rsidRPr="07DE1F9E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lastRenderedPageBreak/>
              <w:t xml:space="preserve">PTA </w:t>
            </w:r>
            <w:r w:rsidR="51D7576B" w:rsidRPr="07DE1F9E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D&amp;P</w:t>
            </w:r>
          </w:p>
        </w:tc>
        <w:tc>
          <w:tcPr>
            <w:tcW w:w="256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6E3BC"/>
            <w:vAlign w:val="center"/>
          </w:tcPr>
          <w:p w14:paraId="5C563EE0" w14:textId="363BF162" w:rsidR="07DE1F9E" w:rsidRDefault="07DE1F9E" w:rsidP="07DE1F9E">
            <w:pPr>
              <w:spacing w:after="160" w:line="257" w:lineRule="auto"/>
            </w:pPr>
            <w:r w:rsidRPr="07DE1F9E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LEERWEG GL</w:t>
            </w:r>
            <w:r w:rsidRPr="07DE1F9E">
              <w:rPr>
                <w:rFonts w:eastAsia="Arial" w:cs="Arial"/>
                <w:color w:val="000000" w:themeColor="text1"/>
                <w:szCs w:val="22"/>
              </w:rPr>
              <w:t> </w:t>
            </w:r>
            <w:r w:rsidRPr="07DE1F9E">
              <w:rPr>
                <w:rFonts w:ascii="Aptos" w:eastAsia="Aptos" w:hAnsi="Aptos" w:cs="Aptos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7121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6E3BC"/>
            <w:vAlign w:val="center"/>
          </w:tcPr>
          <w:p w14:paraId="1D669844" w14:textId="2D7129D1" w:rsidR="07DE1F9E" w:rsidRDefault="07DE1F9E" w:rsidP="07DE1F9E">
            <w:pPr>
              <w:spacing w:after="160" w:line="257" w:lineRule="auto"/>
            </w:pPr>
            <w:r w:rsidRPr="07DE1F9E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LEERJAAR 3 (2025-2026)</w:t>
            </w:r>
            <w:r w:rsidRPr="07DE1F9E">
              <w:rPr>
                <w:rFonts w:eastAsia="Arial" w:cs="Arial"/>
                <w:color w:val="000000" w:themeColor="text1"/>
                <w:szCs w:val="22"/>
              </w:rPr>
              <w:t> </w:t>
            </w:r>
            <w:r w:rsidRPr="07DE1F9E">
              <w:rPr>
                <w:rFonts w:ascii="Aptos" w:eastAsia="Aptos" w:hAnsi="Aptos" w:cs="Aptos"/>
                <w:color w:val="000000" w:themeColor="text1"/>
                <w:szCs w:val="22"/>
              </w:rPr>
              <w:t xml:space="preserve"> </w:t>
            </w:r>
          </w:p>
          <w:p w14:paraId="1B4BDC16" w14:textId="230A3AF5" w:rsidR="07DE1F9E" w:rsidRDefault="07DE1F9E" w:rsidP="07DE1F9E">
            <w:pPr>
              <w:spacing w:after="160" w:line="257" w:lineRule="auto"/>
            </w:pPr>
            <w:r w:rsidRPr="07DE1F9E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LEERJAAR 4 (2026-2027)</w:t>
            </w:r>
            <w:r w:rsidRPr="07DE1F9E">
              <w:rPr>
                <w:rFonts w:eastAsia="Arial" w:cs="Arial"/>
                <w:b/>
                <w:bCs/>
                <w:color w:val="000000" w:themeColor="text1"/>
                <w:szCs w:val="22"/>
              </w:rPr>
              <w:t> </w:t>
            </w:r>
            <w:r w:rsidRPr="07DE1F9E">
              <w:rPr>
                <w:rFonts w:ascii="Aptos" w:eastAsia="Aptos" w:hAnsi="Aptos" w:cs="Aptos"/>
                <w:color w:val="000000" w:themeColor="text1"/>
                <w:szCs w:val="22"/>
              </w:rPr>
              <w:t xml:space="preserve"> </w:t>
            </w:r>
          </w:p>
        </w:tc>
      </w:tr>
      <w:tr w:rsidR="07DE1F9E" w14:paraId="1008301E" w14:textId="77777777" w:rsidTr="192D7D9C">
        <w:trPr>
          <w:trHeight w:val="300"/>
        </w:trPr>
        <w:tc>
          <w:tcPr>
            <w:tcW w:w="9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3720286" w14:textId="015F1278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Toets  </w:t>
            </w:r>
          </w:p>
          <w:p w14:paraId="5FF5617A" w14:textId="0F7A2A0F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nummer  </w:t>
            </w:r>
          </w:p>
        </w:tc>
        <w:tc>
          <w:tcPr>
            <w:tcW w:w="121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8CDFED8" w14:textId="768DC3E1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Kolom Magister  </w:t>
            </w:r>
          </w:p>
        </w:tc>
        <w:tc>
          <w:tcPr>
            <w:tcW w:w="72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2E9A08B" w14:textId="61775C94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Leer  </w:t>
            </w:r>
          </w:p>
          <w:p w14:paraId="527DB1F2" w14:textId="71F46659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jaar  </w:t>
            </w:r>
          </w:p>
        </w:tc>
        <w:tc>
          <w:tcPr>
            <w:tcW w:w="123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C983CDA" w14:textId="5A6F2DDA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Periode/SE-week  </w:t>
            </w:r>
          </w:p>
        </w:tc>
        <w:tc>
          <w:tcPr>
            <w:tcW w:w="25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61E3A13" w14:textId="66A20DF1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Inhoud / stofomschrijving:  </w:t>
            </w:r>
          </w:p>
          <w:p w14:paraId="5FC8A1E2" w14:textId="2850B036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  <w:sz w:val="18"/>
                <w:szCs w:val="18"/>
              </w:rPr>
              <w:t>Wat ga je hiervoor doen?</w:t>
            </w: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  </w:t>
            </w:r>
          </w:p>
          <w:p w14:paraId="3D6F55B8" w14:textId="597CAE79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  <w:sz w:val="18"/>
                <w:szCs w:val="18"/>
              </w:rPr>
              <w:t>Wat moet je bestuderen?</w:t>
            </w: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  </w:t>
            </w:r>
          </w:p>
        </w:tc>
        <w:tc>
          <w:tcPr>
            <w:tcW w:w="17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9594E1C" w14:textId="1DEADC3F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Exameneenheid  </w:t>
            </w:r>
          </w:p>
          <w:p w14:paraId="2F0F4794" w14:textId="375467DA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66EB4B4" w14:textId="2BB71172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Toets  </w:t>
            </w:r>
          </w:p>
          <w:p w14:paraId="074155B4" w14:textId="04A76CE4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Vorm  </w:t>
            </w:r>
          </w:p>
          <w:p w14:paraId="3434B238" w14:textId="1F1B8FCD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  </w:t>
            </w:r>
          </w:p>
        </w:tc>
        <w:tc>
          <w:tcPr>
            <w:tcW w:w="88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F70FDD4" w14:textId="57766B09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Werktijd  </w:t>
            </w:r>
          </w:p>
          <w:p w14:paraId="4D51D733" w14:textId="2C4B4A8F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(min.)  </w:t>
            </w:r>
          </w:p>
        </w:tc>
        <w:tc>
          <w:tcPr>
            <w:tcW w:w="838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704BFB3" w14:textId="0ADBA8CE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Gewicht  </w:t>
            </w:r>
          </w:p>
          <w:p w14:paraId="7CAE34A4" w14:textId="335D5F61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(%)  </w:t>
            </w:r>
          </w:p>
        </w:tc>
        <w:tc>
          <w:tcPr>
            <w:tcW w:w="1427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4E5E1D9" w14:textId="2688C3CC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Herkansing  </w:t>
            </w:r>
          </w:p>
          <w:p w14:paraId="0CC2BF82" w14:textId="4FB87CA7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(ja/nee)  </w:t>
            </w:r>
          </w:p>
        </w:tc>
      </w:tr>
      <w:tr w:rsidR="07DE1F9E" w14:paraId="1A02C126" w14:textId="77777777" w:rsidTr="192D7D9C">
        <w:trPr>
          <w:trHeight w:val="300"/>
        </w:trPr>
        <w:tc>
          <w:tcPr>
            <w:tcW w:w="9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5E2A657" w14:textId="42DBC092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1C05ADB9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301</w:t>
            </w:r>
          </w:p>
        </w:tc>
        <w:tc>
          <w:tcPr>
            <w:tcW w:w="12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51D4D7C" w14:textId="71CCBFCC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28DA2E3A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D&amp;P30</w:t>
            </w:r>
            <w:r w:rsidR="455F859C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595AB13" w14:textId="093F5922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4F39A940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8617CA1" w14:textId="6738AEF4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72CD7E84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1-2</w:t>
            </w:r>
          </w:p>
        </w:tc>
        <w:tc>
          <w:tcPr>
            <w:tcW w:w="25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32393F7" w14:textId="01E32A8C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4200752F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Theorie sportschool</w:t>
            </w:r>
          </w:p>
        </w:tc>
        <w:tc>
          <w:tcPr>
            <w:tcW w:w="17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713B901" w14:textId="71F1AD15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602ED3E2" w:rsidRPr="07DE1F9E">
              <w:rPr>
                <w:rFonts w:ascii="Verdana" w:eastAsia="Verdana" w:hAnsi="Verdana" w:cs="Verdana"/>
                <w:b/>
                <w:bCs/>
                <w:color w:val="242424"/>
                <w:sz w:val="18"/>
                <w:szCs w:val="18"/>
              </w:rPr>
              <w:t>P/DP 1 t/m 4</w:t>
            </w:r>
          </w:p>
        </w:tc>
        <w:tc>
          <w:tcPr>
            <w:tcW w:w="22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6CCC651" w14:textId="13BD45A1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438E10A3" w:rsidRPr="07DE1F9E">
              <w:rPr>
                <w:rFonts w:ascii="Verdana" w:eastAsia="Verdana" w:hAnsi="Verdana" w:cs="Verdana"/>
                <w:b/>
                <w:bCs/>
                <w:color w:val="242424"/>
                <w:sz w:val="18"/>
                <w:szCs w:val="18"/>
              </w:rPr>
              <w:t>Combinatie toetsingsvormen</w:t>
            </w:r>
          </w:p>
        </w:tc>
        <w:tc>
          <w:tcPr>
            <w:tcW w:w="8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3FCFB1A" w14:textId="4476DD1D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6AE6B25D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8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692EBC6" w14:textId="4478C3A4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1B371BC6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481DAAF" w14:textId="32FD3145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1AC9D710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7DE1F9E" w14:paraId="10842035" w14:textId="77777777" w:rsidTr="192D7D9C">
        <w:trPr>
          <w:trHeight w:val="300"/>
        </w:trPr>
        <w:tc>
          <w:tcPr>
            <w:tcW w:w="9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51175D6" w14:textId="18E03B4A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1DAD5D0C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302</w:t>
            </w:r>
          </w:p>
        </w:tc>
        <w:tc>
          <w:tcPr>
            <w:tcW w:w="12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3A0B5F6" w14:textId="344E46DA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418E1E2D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D&amp;P30</w:t>
            </w:r>
            <w:r w:rsidR="075DDFFB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AC1278B" w14:textId="7812C6E0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4F39A940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DB83E47" w14:textId="1CC24F37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6222822D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1-2</w:t>
            </w:r>
          </w:p>
        </w:tc>
        <w:tc>
          <w:tcPr>
            <w:tcW w:w="25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0BC18EA" w14:textId="27E7273D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7DDF3233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Praktijk sportschool</w:t>
            </w:r>
          </w:p>
        </w:tc>
        <w:tc>
          <w:tcPr>
            <w:tcW w:w="17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251B7F6" w14:textId="754C4269" w:rsidR="2660B49A" w:rsidRDefault="2660B49A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42424"/>
                <w:sz w:val="18"/>
                <w:szCs w:val="18"/>
              </w:rPr>
              <w:t>P/DP 1 t/m 4</w:t>
            </w:r>
          </w:p>
        </w:tc>
        <w:tc>
          <w:tcPr>
            <w:tcW w:w="22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384AE46" w14:textId="07CF7125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5ACE7239" w:rsidRPr="07DE1F9E">
              <w:rPr>
                <w:rFonts w:ascii="Verdana" w:eastAsia="Verdana" w:hAnsi="Verdana" w:cs="Verdana"/>
                <w:b/>
                <w:bCs/>
                <w:color w:val="242424"/>
                <w:sz w:val="18"/>
                <w:szCs w:val="18"/>
              </w:rPr>
              <w:t>Combinatie toetsingsvormen</w:t>
            </w:r>
          </w:p>
        </w:tc>
        <w:tc>
          <w:tcPr>
            <w:tcW w:w="8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46E3AC5" w14:textId="475F0D17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F8F8087" w14:textId="0C266BA6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3A1B2F47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8102285" w14:textId="78BEA4D6" w:rsidR="597D7909" w:rsidRDefault="597D7909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nee</w:t>
            </w:r>
          </w:p>
        </w:tc>
      </w:tr>
      <w:tr w:rsidR="07DE1F9E" w14:paraId="625D0734" w14:textId="77777777" w:rsidTr="192D7D9C">
        <w:trPr>
          <w:trHeight w:val="300"/>
        </w:trPr>
        <w:tc>
          <w:tcPr>
            <w:tcW w:w="9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B45704A" w14:textId="423ECC35" w:rsidR="519FCB33" w:rsidRDefault="519FCB33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303</w:t>
            </w:r>
          </w:p>
        </w:tc>
        <w:tc>
          <w:tcPr>
            <w:tcW w:w="12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5CAADDE" w14:textId="4CC41208" w:rsidR="7A4EFA94" w:rsidRDefault="7A4EFA94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D&amp;P30</w:t>
            </w:r>
            <w:r w:rsidR="36FC0728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  <w:p w14:paraId="6ACA5F1B" w14:textId="2FB409A1" w:rsidR="07DE1F9E" w:rsidRDefault="07DE1F9E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EB11BF1" w14:textId="0D6C6B5C" w:rsidR="25A1DDD3" w:rsidRDefault="25A1DDD3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881B3ED" w14:textId="76F41B07" w:rsidR="33253A6F" w:rsidRDefault="33253A6F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1-2</w:t>
            </w:r>
          </w:p>
        </w:tc>
        <w:tc>
          <w:tcPr>
            <w:tcW w:w="25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B6C9877" w14:textId="5E5260FE" w:rsidR="0D2C94DB" w:rsidRDefault="0D2C94DB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Theorie o</w:t>
            </w:r>
            <w:r w:rsidR="529855D4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</w:t>
            </w: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ruimactie</w:t>
            </w:r>
          </w:p>
        </w:tc>
        <w:tc>
          <w:tcPr>
            <w:tcW w:w="17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4B979B9" w14:textId="5EE43B25" w:rsidR="369DB3F8" w:rsidRDefault="369DB3F8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42424"/>
                <w:sz w:val="18"/>
                <w:szCs w:val="18"/>
              </w:rPr>
              <w:t>P/DP 1 t/m 4</w:t>
            </w:r>
          </w:p>
        </w:tc>
        <w:tc>
          <w:tcPr>
            <w:tcW w:w="22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4698825" w14:textId="2F2CCC97" w:rsidR="5ACE7239" w:rsidRDefault="5ACE7239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42424"/>
                <w:sz w:val="18"/>
                <w:szCs w:val="18"/>
              </w:rPr>
              <w:t>Combinatie toetsingsvormen</w:t>
            </w:r>
          </w:p>
        </w:tc>
        <w:tc>
          <w:tcPr>
            <w:tcW w:w="8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3DE677B" w14:textId="47598D74" w:rsidR="6C41C818" w:rsidRDefault="6C41C818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8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908F4CF" w14:textId="25D61C8E" w:rsidR="33018601" w:rsidRDefault="33018601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3FAE81D" w14:textId="5D1C3FEE" w:rsidR="597D7909" w:rsidRDefault="597D7909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7DE1F9E" w14:paraId="0FE9E9A3" w14:textId="77777777" w:rsidTr="192D7D9C">
        <w:trPr>
          <w:trHeight w:val="300"/>
        </w:trPr>
        <w:tc>
          <w:tcPr>
            <w:tcW w:w="9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EEC7648" w14:textId="0CD48D22" w:rsidR="519FCB33" w:rsidRDefault="519FCB33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304</w:t>
            </w:r>
          </w:p>
        </w:tc>
        <w:tc>
          <w:tcPr>
            <w:tcW w:w="12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24667D1" w14:textId="401547DA" w:rsidR="6D8D5C63" w:rsidRDefault="6D8D5C63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D&amp;P30</w:t>
            </w:r>
            <w:r w:rsidR="0484759B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4</w:t>
            </w:r>
          </w:p>
          <w:p w14:paraId="6BD10DEF" w14:textId="5B4906B6" w:rsidR="07DE1F9E" w:rsidRDefault="07DE1F9E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7718646" w14:textId="563C5B74" w:rsidR="7BA5829D" w:rsidRDefault="7BA5829D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9762011" w14:textId="17C9C576" w:rsidR="1B59A544" w:rsidRDefault="1B59A544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1-2</w:t>
            </w:r>
          </w:p>
        </w:tc>
        <w:tc>
          <w:tcPr>
            <w:tcW w:w="25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E3D3CA6" w14:textId="787A5623" w:rsidR="3EF7F116" w:rsidRDefault="3EF7F116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Praktijk opruimactie</w:t>
            </w:r>
          </w:p>
        </w:tc>
        <w:tc>
          <w:tcPr>
            <w:tcW w:w="17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2CA8E87" w14:textId="52F1D63C" w:rsidR="6CED08E0" w:rsidRDefault="6CED08E0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42424"/>
                <w:sz w:val="18"/>
                <w:szCs w:val="18"/>
              </w:rPr>
              <w:t>P/DP 1 t/m 4</w:t>
            </w:r>
          </w:p>
        </w:tc>
        <w:tc>
          <w:tcPr>
            <w:tcW w:w="22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78BEBAB" w14:textId="2A997406" w:rsidR="203BC464" w:rsidRDefault="203BC464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42424"/>
                <w:sz w:val="18"/>
                <w:szCs w:val="18"/>
              </w:rPr>
              <w:t>Combinatie toetsingsvormen</w:t>
            </w:r>
          </w:p>
        </w:tc>
        <w:tc>
          <w:tcPr>
            <w:tcW w:w="8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50FDCFC" w14:textId="394773C2" w:rsidR="07DE1F9E" w:rsidRDefault="07DE1F9E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879AA2D" w14:textId="00F06C36" w:rsidR="33018601" w:rsidRDefault="33018601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17628FF" w14:textId="7B862EB5" w:rsidR="3914B54F" w:rsidRDefault="3914B54F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nee</w:t>
            </w:r>
          </w:p>
        </w:tc>
      </w:tr>
      <w:tr w:rsidR="07DE1F9E" w14:paraId="77768061" w14:textId="77777777" w:rsidTr="192D7D9C">
        <w:trPr>
          <w:trHeight w:val="300"/>
        </w:trPr>
        <w:tc>
          <w:tcPr>
            <w:tcW w:w="9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BAE2C0E" w14:textId="1A3888F0" w:rsidR="519FCB33" w:rsidRDefault="519FCB33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305</w:t>
            </w:r>
          </w:p>
        </w:tc>
        <w:tc>
          <w:tcPr>
            <w:tcW w:w="12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BEADB4B" w14:textId="102BC7C9" w:rsidR="2B2A5B1F" w:rsidRDefault="2B2A5B1F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D&amp;P305</w:t>
            </w:r>
          </w:p>
          <w:p w14:paraId="3954EA25" w14:textId="47E55ABC" w:rsidR="07DE1F9E" w:rsidRDefault="07DE1F9E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24CA393" w14:textId="21AD78FF" w:rsidR="7BA5829D" w:rsidRDefault="7BA5829D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86C2304" w14:textId="2FF29132" w:rsidR="5A91CC16" w:rsidRDefault="5A91CC16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1-3</w:t>
            </w:r>
          </w:p>
        </w:tc>
        <w:tc>
          <w:tcPr>
            <w:tcW w:w="25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1F97DC3" w14:textId="56E0465D" w:rsidR="01AD1E7C" w:rsidRDefault="01AD1E7C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Theorie tuincentrum</w:t>
            </w:r>
          </w:p>
        </w:tc>
        <w:tc>
          <w:tcPr>
            <w:tcW w:w="17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BDCB8EA" w14:textId="604209BA" w:rsidR="6CED08E0" w:rsidRDefault="6CED08E0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42424"/>
                <w:sz w:val="18"/>
                <w:szCs w:val="18"/>
              </w:rPr>
              <w:t>P/DP 1 t/m 4</w:t>
            </w:r>
          </w:p>
        </w:tc>
        <w:tc>
          <w:tcPr>
            <w:tcW w:w="22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FACB05D" w14:textId="06E8891B" w:rsidR="0F55ACC2" w:rsidRDefault="0F55ACC2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42424"/>
                <w:sz w:val="18"/>
                <w:szCs w:val="18"/>
              </w:rPr>
              <w:t>Combinatie toetsingsvormen</w:t>
            </w:r>
          </w:p>
        </w:tc>
        <w:tc>
          <w:tcPr>
            <w:tcW w:w="8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06F8A0E" w14:textId="51283E30" w:rsidR="4267744D" w:rsidRDefault="4267744D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8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A579786" w14:textId="378CFFB3" w:rsidR="2EB12583" w:rsidRDefault="2EB12583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85AF5B3" w14:textId="0A3AC85A" w:rsidR="440D58B1" w:rsidRDefault="440D58B1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7DE1F9E" w14:paraId="68420A5E" w14:textId="77777777" w:rsidTr="192D7D9C">
        <w:trPr>
          <w:trHeight w:val="300"/>
        </w:trPr>
        <w:tc>
          <w:tcPr>
            <w:tcW w:w="9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3927FA6" w14:textId="518B9CAF" w:rsidR="519FCB33" w:rsidRDefault="519FCB33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</w:t>
            </w:r>
            <w:r w:rsidR="756D3F44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6852C81" w14:textId="06B1A920" w:rsidR="756D3F44" w:rsidRDefault="756D3F44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D&amp;P306</w:t>
            </w:r>
          </w:p>
          <w:p w14:paraId="1B2BF788" w14:textId="668203FC" w:rsidR="07DE1F9E" w:rsidRDefault="07DE1F9E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A96EF11" w14:textId="42233204" w:rsidR="6B2D6E7B" w:rsidRDefault="6B2D6E7B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48E21F0" w14:textId="2CCE7C77" w:rsidR="64775BF9" w:rsidRDefault="64775BF9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1-3</w:t>
            </w:r>
          </w:p>
        </w:tc>
        <w:tc>
          <w:tcPr>
            <w:tcW w:w="25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6125156" w14:textId="3197F849" w:rsidR="409FF840" w:rsidRDefault="409FF840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Praktijk tuincentrum</w:t>
            </w:r>
          </w:p>
        </w:tc>
        <w:tc>
          <w:tcPr>
            <w:tcW w:w="17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6E7CC68" w14:textId="09B13556" w:rsidR="4F182A43" w:rsidRDefault="4F182A43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42424"/>
                <w:sz w:val="18"/>
                <w:szCs w:val="18"/>
              </w:rPr>
              <w:t>P/DP 1 t/m 4</w:t>
            </w:r>
          </w:p>
        </w:tc>
        <w:tc>
          <w:tcPr>
            <w:tcW w:w="22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B7E1BF3" w14:textId="4AF2479E" w:rsidR="0F55ACC2" w:rsidRDefault="0F55ACC2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42424"/>
                <w:sz w:val="18"/>
                <w:szCs w:val="18"/>
              </w:rPr>
              <w:t>Combinatie toetsingsvormen</w:t>
            </w:r>
          </w:p>
        </w:tc>
        <w:tc>
          <w:tcPr>
            <w:tcW w:w="8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2D70F6C" w14:textId="2FCBAF97" w:rsidR="07DE1F9E" w:rsidRDefault="07DE1F9E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390EAED" w14:textId="75D8ECF9" w:rsidR="14066280" w:rsidRDefault="14066280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E112883" w14:textId="26686F84" w:rsidR="066E4B6E" w:rsidRDefault="066E4B6E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nee</w:t>
            </w:r>
          </w:p>
        </w:tc>
      </w:tr>
      <w:tr w:rsidR="07DE1F9E" w14:paraId="736D25DC" w14:textId="77777777" w:rsidTr="192D7D9C">
        <w:trPr>
          <w:trHeight w:val="300"/>
        </w:trPr>
        <w:tc>
          <w:tcPr>
            <w:tcW w:w="9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D65F2E7" w14:textId="275E0D47" w:rsidR="519FCB33" w:rsidRDefault="519FCB33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401</w:t>
            </w:r>
          </w:p>
        </w:tc>
        <w:tc>
          <w:tcPr>
            <w:tcW w:w="12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05B40BD" w14:textId="4F58CADC" w:rsidR="10287D82" w:rsidRDefault="10287D82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D&amp;P401</w:t>
            </w:r>
          </w:p>
          <w:p w14:paraId="12030949" w14:textId="467A8F8F" w:rsidR="07DE1F9E" w:rsidRDefault="07DE1F9E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CE59BF5" w14:textId="21A7267D" w:rsidR="6B2D6E7B" w:rsidRDefault="6B2D6E7B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0830630" w14:textId="5E4C467A" w:rsidR="126B916A" w:rsidRDefault="126B916A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</w:t>
            </w:r>
            <w:r w:rsidR="1EEAD2DB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-2</w:t>
            </w:r>
          </w:p>
        </w:tc>
        <w:tc>
          <w:tcPr>
            <w:tcW w:w="25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F59B7B0" w14:textId="209FCCBB" w:rsidR="48E90054" w:rsidRDefault="48E90054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Theorie wereldreis</w:t>
            </w:r>
          </w:p>
        </w:tc>
        <w:tc>
          <w:tcPr>
            <w:tcW w:w="17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6C661F4" w14:textId="09B0E268" w:rsidR="4F182A43" w:rsidRDefault="4F182A43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42424"/>
                <w:sz w:val="18"/>
                <w:szCs w:val="18"/>
              </w:rPr>
              <w:t>P/DP 1 t/m 4</w:t>
            </w:r>
          </w:p>
        </w:tc>
        <w:tc>
          <w:tcPr>
            <w:tcW w:w="22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EFA4A49" w14:textId="3D30D888" w:rsidR="3DC79253" w:rsidRDefault="3DC79253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42424"/>
                <w:sz w:val="18"/>
                <w:szCs w:val="18"/>
              </w:rPr>
              <w:t>Combinatie toetsingsvormen</w:t>
            </w:r>
          </w:p>
        </w:tc>
        <w:tc>
          <w:tcPr>
            <w:tcW w:w="8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CC9F8E7" w14:textId="25AC918D" w:rsidR="6B68BF86" w:rsidRDefault="6B68BF86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8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D74221E" w14:textId="7D1762C2" w:rsidR="14066280" w:rsidRDefault="14066280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A6B4529" w14:textId="61F89324" w:rsidR="03CFAB2A" w:rsidRDefault="03CFAB2A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7DE1F9E" w14:paraId="076FA49C" w14:textId="77777777" w:rsidTr="192D7D9C">
        <w:trPr>
          <w:trHeight w:val="300"/>
        </w:trPr>
        <w:tc>
          <w:tcPr>
            <w:tcW w:w="9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24D50E3" w14:textId="35E2E3E8" w:rsidR="519FCB33" w:rsidRDefault="519FCB33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402</w:t>
            </w:r>
          </w:p>
        </w:tc>
        <w:tc>
          <w:tcPr>
            <w:tcW w:w="12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A6A46A5" w14:textId="7EFF7081" w:rsidR="6CE94AAE" w:rsidRDefault="6CE94AA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D&amp;P40</w:t>
            </w:r>
            <w:r w:rsidR="31E3ABBB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2</w:t>
            </w:r>
          </w:p>
          <w:p w14:paraId="47C06B6E" w14:textId="1CB5578A" w:rsidR="07DE1F9E" w:rsidRDefault="07DE1F9E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292FC4E" w14:textId="31BEB6AB" w:rsidR="00BB5DB3" w:rsidRDefault="00BB5DB3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E7EE567" w14:textId="3DF83FB0" w:rsidR="2D4A70E7" w:rsidRDefault="2D4A70E7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</w:t>
            </w:r>
            <w:r w:rsidR="7E9A6689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-2</w:t>
            </w:r>
          </w:p>
        </w:tc>
        <w:tc>
          <w:tcPr>
            <w:tcW w:w="25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295D6BD" w14:textId="7EDFAFCB" w:rsidR="35E3CD0D" w:rsidRDefault="35E3CD0D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Praktijk wereldreis</w:t>
            </w:r>
          </w:p>
        </w:tc>
        <w:tc>
          <w:tcPr>
            <w:tcW w:w="17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D819701" w14:textId="088E20DC" w:rsidR="15102A56" w:rsidRDefault="15102A56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42424"/>
                <w:sz w:val="18"/>
                <w:szCs w:val="18"/>
              </w:rPr>
              <w:t>P/DP 1 t/m 4</w:t>
            </w:r>
          </w:p>
        </w:tc>
        <w:tc>
          <w:tcPr>
            <w:tcW w:w="22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C6BC57B" w14:textId="79A4D166" w:rsidR="3DC79253" w:rsidRDefault="3DC79253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42424"/>
                <w:sz w:val="18"/>
                <w:szCs w:val="18"/>
              </w:rPr>
              <w:t>Combinatie toetsingsvormen</w:t>
            </w:r>
          </w:p>
        </w:tc>
        <w:tc>
          <w:tcPr>
            <w:tcW w:w="8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7A3B156" w14:textId="44866EFB" w:rsidR="07DE1F9E" w:rsidRDefault="07DE1F9E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98D20C8" w14:textId="5F24CED4" w:rsidR="0E5F9009" w:rsidRDefault="0E5F9009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278AE64" w14:textId="056A2C8A" w:rsidR="20E42C87" w:rsidRDefault="20E42C87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nee</w:t>
            </w:r>
          </w:p>
        </w:tc>
      </w:tr>
      <w:tr w:rsidR="07DE1F9E" w14:paraId="7AA0CFB0" w14:textId="77777777" w:rsidTr="192D7D9C">
        <w:trPr>
          <w:trHeight w:val="300"/>
        </w:trPr>
        <w:tc>
          <w:tcPr>
            <w:tcW w:w="9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DA04853" w14:textId="0FB0E507" w:rsidR="519FCB33" w:rsidRDefault="519FCB33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403</w:t>
            </w:r>
          </w:p>
        </w:tc>
        <w:tc>
          <w:tcPr>
            <w:tcW w:w="12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5433E38" w14:textId="1139808E" w:rsidR="4F796530" w:rsidRDefault="4F796530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D&amp;P40</w:t>
            </w:r>
            <w:r w:rsidR="22054EC0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  <w:p w14:paraId="2541A47A" w14:textId="3C530002" w:rsidR="07DE1F9E" w:rsidRDefault="07DE1F9E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6CCB3A6" w14:textId="0E7AB546" w:rsidR="1B9A309A" w:rsidRDefault="1B9A309A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EB01DED" w14:textId="48810FB3" w:rsidR="43BA0418" w:rsidRDefault="43BA0418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2-3</w:t>
            </w:r>
          </w:p>
        </w:tc>
        <w:tc>
          <w:tcPr>
            <w:tcW w:w="25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ED54291" w14:textId="5DB585E0" w:rsidR="769FD950" w:rsidRDefault="769FD950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Theorie </w:t>
            </w:r>
            <w:r w:rsidR="49B5DB04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outdoor center</w:t>
            </w:r>
          </w:p>
        </w:tc>
        <w:tc>
          <w:tcPr>
            <w:tcW w:w="17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C4DA029" w14:textId="7FE0224E" w:rsidR="15102A56" w:rsidRDefault="15102A56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42424"/>
                <w:sz w:val="18"/>
                <w:szCs w:val="18"/>
              </w:rPr>
              <w:t>P/DP 1 t/m 4</w:t>
            </w:r>
          </w:p>
        </w:tc>
        <w:tc>
          <w:tcPr>
            <w:tcW w:w="22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2E5F42F" w14:textId="5AC24E93" w:rsidR="750BE51B" w:rsidRDefault="750BE51B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42424"/>
                <w:sz w:val="18"/>
                <w:szCs w:val="18"/>
              </w:rPr>
              <w:t>Combinatie toetsingsvormen</w:t>
            </w:r>
          </w:p>
        </w:tc>
        <w:tc>
          <w:tcPr>
            <w:tcW w:w="8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7D68202" w14:textId="5D8544B9" w:rsidR="1548D5D1" w:rsidRDefault="1548D5D1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8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66746A8" w14:textId="7BA7D1EC" w:rsidR="537A70F6" w:rsidRDefault="537A70F6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66CE946" w14:textId="0A24A598" w:rsidR="38C67A99" w:rsidRDefault="38C67A99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7DE1F9E" w14:paraId="22A45626" w14:textId="77777777" w:rsidTr="192D7D9C">
        <w:trPr>
          <w:trHeight w:val="300"/>
        </w:trPr>
        <w:tc>
          <w:tcPr>
            <w:tcW w:w="9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416861F" w14:textId="2974F7A8" w:rsidR="50708148" w:rsidRDefault="50708148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405</w:t>
            </w:r>
          </w:p>
        </w:tc>
        <w:tc>
          <w:tcPr>
            <w:tcW w:w="12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30ADE0D" w14:textId="0EB5190F" w:rsidR="28B66D92" w:rsidRDefault="28B66D92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D&amp;P405</w:t>
            </w:r>
          </w:p>
          <w:p w14:paraId="5F85B875" w14:textId="7429B21F" w:rsidR="07DE1F9E" w:rsidRDefault="07DE1F9E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6058D63" w14:textId="59BDC27A" w:rsidR="0CD6D357" w:rsidRDefault="0CD6D357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0B84EAA" w14:textId="57A36524" w:rsidR="4F3C4CAE" w:rsidRDefault="4F3C4CAE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2-3</w:t>
            </w:r>
          </w:p>
        </w:tc>
        <w:tc>
          <w:tcPr>
            <w:tcW w:w="25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E4C44F9" w14:textId="0E4BC047" w:rsidR="2A01894F" w:rsidRDefault="2A01894F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Praktijk </w:t>
            </w:r>
            <w:r w:rsidR="73765711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outdoor center</w:t>
            </w: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4B10C94" w14:textId="74C3A34B" w:rsidR="29C92C30" w:rsidRDefault="29C92C30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42424"/>
                <w:sz w:val="18"/>
                <w:szCs w:val="18"/>
              </w:rPr>
              <w:t>P/DP 1 t/m 4</w:t>
            </w:r>
          </w:p>
        </w:tc>
        <w:tc>
          <w:tcPr>
            <w:tcW w:w="22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74A6AD6" w14:textId="47A7042D" w:rsidR="0D7FC47C" w:rsidRDefault="0D7FC47C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42424"/>
                <w:sz w:val="18"/>
                <w:szCs w:val="18"/>
              </w:rPr>
              <w:t>Combinatie toetsingsvormen</w:t>
            </w:r>
          </w:p>
        </w:tc>
        <w:tc>
          <w:tcPr>
            <w:tcW w:w="8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2AE1372" w14:textId="7D09C5AA" w:rsidR="07DE1F9E" w:rsidRDefault="07DE1F9E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CDFDE98" w14:textId="45288CD4" w:rsidR="31CBED3A" w:rsidRDefault="31CBED3A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C5DE57C" w14:textId="266252D5" w:rsidR="38C67A99" w:rsidRDefault="38C67A99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nee</w:t>
            </w:r>
          </w:p>
        </w:tc>
      </w:tr>
    </w:tbl>
    <w:p w14:paraId="7769059D" w14:textId="4664824F" w:rsidR="07DE1F9E" w:rsidRDefault="07DE1F9E"/>
    <w:p w14:paraId="0574DD25" w14:textId="10022DFF" w:rsidR="07DE1F9E" w:rsidRDefault="07DE1F9E" w:rsidP="07DE1F9E">
      <w:pPr>
        <w:tabs>
          <w:tab w:val="left" w:pos="538"/>
          <w:tab w:val="left" w:pos="1440"/>
        </w:tabs>
      </w:pPr>
    </w:p>
    <w:p w14:paraId="0EE60F12" w14:textId="364D21ED" w:rsidR="07DE1F9E" w:rsidRDefault="07DE1F9E" w:rsidP="07DE1F9E">
      <w:pPr>
        <w:tabs>
          <w:tab w:val="left" w:pos="538"/>
          <w:tab w:val="left" w:pos="1440"/>
        </w:tabs>
      </w:pPr>
    </w:p>
    <w:p w14:paraId="7B5EF8D5" w14:textId="09FB81C8" w:rsidR="07DE1F9E" w:rsidRDefault="07DE1F9E" w:rsidP="07DE1F9E">
      <w:pPr>
        <w:tabs>
          <w:tab w:val="left" w:pos="538"/>
          <w:tab w:val="left" w:pos="1440"/>
        </w:tabs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2"/>
        <w:gridCol w:w="1088"/>
        <w:gridCol w:w="729"/>
        <w:gridCol w:w="1235"/>
        <w:gridCol w:w="2902"/>
        <w:gridCol w:w="1781"/>
        <w:gridCol w:w="1433"/>
        <w:gridCol w:w="969"/>
        <w:gridCol w:w="1174"/>
        <w:gridCol w:w="1427"/>
      </w:tblGrid>
      <w:tr w:rsidR="07DE1F9E" w14:paraId="0638DF09" w14:textId="77777777" w:rsidTr="192D7D9C">
        <w:trPr>
          <w:trHeight w:val="300"/>
        </w:trPr>
        <w:tc>
          <w:tcPr>
            <w:tcW w:w="4154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6E3BC"/>
            <w:vAlign w:val="center"/>
          </w:tcPr>
          <w:p w14:paraId="5CF4FEE0" w14:textId="6849B149" w:rsidR="07DE1F9E" w:rsidRDefault="07DE1F9E" w:rsidP="07DE1F9E">
            <w:pPr>
              <w:spacing w:after="160" w:line="257" w:lineRule="auto"/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</w:pPr>
            <w:r w:rsidRPr="07DE1F9E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lastRenderedPageBreak/>
              <w:t xml:space="preserve">PTA </w:t>
            </w:r>
            <w:r w:rsidR="61FFBECF" w:rsidRPr="07DE1F9E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Duits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6E3BC"/>
            <w:vAlign w:val="center"/>
          </w:tcPr>
          <w:p w14:paraId="5679C552" w14:textId="05111BC5" w:rsidR="07DE1F9E" w:rsidRDefault="07DE1F9E" w:rsidP="07DE1F9E">
            <w:pPr>
              <w:spacing w:after="160" w:line="257" w:lineRule="auto"/>
            </w:pPr>
            <w:r w:rsidRPr="07DE1F9E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LEERWEG GL</w:t>
            </w:r>
            <w:r w:rsidRPr="07DE1F9E">
              <w:rPr>
                <w:rFonts w:eastAsia="Arial" w:cs="Arial"/>
                <w:color w:val="000000" w:themeColor="text1"/>
                <w:szCs w:val="22"/>
              </w:rPr>
              <w:t> </w:t>
            </w:r>
            <w:r w:rsidRPr="07DE1F9E">
              <w:rPr>
                <w:rFonts w:ascii="Aptos" w:eastAsia="Aptos" w:hAnsi="Aptos" w:cs="Aptos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6784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6E3BC"/>
            <w:vAlign w:val="center"/>
          </w:tcPr>
          <w:p w14:paraId="06D2DF88" w14:textId="127C5CBC" w:rsidR="07DE1F9E" w:rsidRDefault="07DE1F9E" w:rsidP="07DE1F9E">
            <w:pPr>
              <w:spacing w:after="160" w:line="257" w:lineRule="auto"/>
            </w:pPr>
            <w:r w:rsidRPr="07DE1F9E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LEERJAAR 3 (2025-2026)</w:t>
            </w:r>
            <w:r w:rsidRPr="07DE1F9E">
              <w:rPr>
                <w:rFonts w:eastAsia="Arial" w:cs="Arial"/>
                <w:color w:val="000000" w:themeColor="text1"/>
                <w:szCs w:val="22"/>
              </w:rPr>
              <w:t> </w:t>
            </w:r>
            <w:r w:rsidRPr="07DE1F9E">
              <w:rPr>
                <w:rFonts w:ascii="Aptos" w:eastAsia="Aptos" w:hAnsi="Aptos" w:cs="Aptos"/>
                <w:color w:val="000000" w:themeColor="text1"/>
                <w:szCs w:val="22"/>
              </w:rPr>
              <w:t xml:space="preserve"> </w:t>
            </w:r>
          </w:p>
          <w:p w14:paraId="2D51ECAE" w14:textId="0E0A55F1" w:rsidR="07DE1F9E" w:rsidRDefault="07DE1F9E" w:rsidP="07DE1F9E">
            <w:pPr>
              <w:spacing w:after="160" w:line="257" w:lineRule="auto"/>
            </w:pPr>
            <w:r w:rsidRPr="07DE1F9E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LEERJAAR 4 (2026-2027)</w:t>
            </w:r>
            <w:r w:rsidRPr="07DE1F9E">
              <w:rPr>
                <w:rFonts w:eastAsia="Arial" w:cs="Arial"/>
                <w:b/>
                <w:bCs/>
                <w:color w:val="000000" w:themeColor="text1"/>
                <w:szCs w:val="22"/>
              </w:rPr>
              <w:t> </w:t>
            </w:r>
            <w:r w:rsidRPr="07DE1F9E">
              <w:rPr>
                <w:rFonts w:ascii="Aptos" w:eastAsia="Aptos" w:hAnsi="Aptos" w:cs="Aptos"/>
                <w:color w:val="000000" w:themeColor="text1"/>
                <w:szCs w:val="22"/>
              </w:rPr>
              <w:t xml:space="preserve"> </w:t>
            </w:r>
          </w:p>
        </w:tc>
      </w:tr>
      <w:tr w:rsidR="07DE1F9E" w14:paraId="249A47BD" w14:textId="77777777" w:rsidTr="192D7D9C">
        <w:trPr>
          <w:trHeight w:val="300"/>
        </w:trPr>
        <w:tc>
          <w:tcPr>
            <w:tcW w:w="11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34366CD" w14:textId="55A9B6E2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Toets  </w:t>
            </w:r>
          </w:p>
          <w:p w14:paraId="1E3EE186" w14:textId="2A2B5871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nummer  </w:t>
            </w:r>
          </w:p>
        </w:tc>
        <w:tc>
          <w:tcPr>
            <w:tcW w:w="1088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78EB687" w14:textId="7F6A50B6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Kolom Magister  </w:t>
            </w:r>
          </w:p>
        </w:tc>
        <w:tc>
          <w:tcPr>
            <w:tcW w:w="72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4895431" w14:textId="3672C387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Leer  </w:t>
            </w:r>
          </w:p>
          <w:p w14:paraId="253FBECD" w14:textId="175C887A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jaar  </w:t>
            </w:r>
          </w:p>
        </w:tc>
        <w:tc>
          <w:tcPr>
            <w:tcW w:w="123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857913E" w14:textId="61365F03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Periode/SE-week  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95F4D20" w14:textId="594F3A8C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Inhoud / stofomschrijving:  </w:t>
            </w:r>
          </w:p>
          <w:p w14:paraId="6AFF90BB" w14:textId="6277E492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  <w:sz w:val="18"/>
                <w:szCs w:val="18"/>
              </w:rPr>
              <w:t>Wat ga je hiervoor doen?</w:t>
            </w: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  </w:t>
            </w:r>
          </w:p>
          <w:p w14:paraId="16C2E8C6" w14:textId="54CD1D64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  <w:sz w:val="18"/>
                <w:szCs w:val="18"/>
              </w:rPr>
              <w:t>Wat moet je bestuderen?</w:t>
            </w: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  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A660505" w14:textId="7E1684C9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Exameneenheid  </w:t>
            </w:r>
          </w:p>
          <w:p w14:paraId="08BCF756" w14:textId="59EC03AE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87BFA31" w14:textId="3906B949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Toets  </w:t>
            </w:r>
          </w:p>
          <w:p w14:paraId="7A9718DA" w14:textId="18A5F0BD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Vorm  </w:t>
            </w:r>
          </w:p>
          <w:p w14:paraId="67371C31" w14:textId="5E8D4CB7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  </w:t>
            </w:r>
          </w:p>
        </w:tc>
        <w:tc>
          <w:tcPr>
            <w:tcW w:w="96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C31E50A" w14:textId="642835A6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Werktijd  </w:t>
            </w:r>
          </w:p>
          <w:p w14:paraId="2A334C71" w14:textId="7C258F63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(min.)  </w:t>
            </w:r>
          </w:p>
        </w:tc>
        <w:tc>
          <w:tcPr>
            <w:tcW w:w="117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E2D53B0" w14:textId="0D00D6B2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Gewicht  </w:t>
            </w:r>
          </w:p>
          <w:p w14:paraId="774E3A60" w14:textId="7FCFEF30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(%)</w:t>
            </w:r>
            <w:r w:rsidR="4AED9A2C" w:rsidRPr="07DE1F9E">
              <w:rPr>
                <w:rFonts w:ascii="Verdana" w:eastAsia="Verdana" w:hAnsi="Verdana" w:cs="Verdana"/>
                <w:b/>
                <w:bCs/>
                <w:color w:val="242424"/>
                <w:sz w:val="18"/>
                <w:szCs w:val="18"/>
              </w:rPr>
              <w:t xml:space="preserve"> MVT/K/1 - MVT/K/3 -MVT/V/4</w:t>
            </w:r>
            <w:r w:rsidR="4AED9A2C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  </w:t>
            </w:r>
          </w:p>
        </w:tc>
        <w:tc>
          <w:tcPr>
            <w:tcW w:w="1427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3A46E57" w14:textId="215D07F2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Herkansing  </w:t>
            </w:r>
          </w:p>
          <w:p w14:paraId="6A274FF1" w14:textId="2322FC36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(ja/nee)  </w:t>
            </w:r>
          </w:p>
        </w:tc>
      </w:tr>
      <w:tr w:rsidR="07DE1F9E" w14:paraId="53C238E3" w14:textId="77777777" w:rsidTr="192D7D9C">
        <w:trPr>
          <w:trHeight w:val="300"/>
        </w:trPr>
        <w:tc>
          <w:tcPr>
            <w:tcW w:w="11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2D6CC2D" w14:textId="430012C7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7A94393D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301</w:t>
            </w:r>
          </w:p>
        </w:tc>
        <w:tc>
          <w:tcPr>
            <w:tcW w:w="10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6F7CA19" w14:textId="4F15131A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5648C9D5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DU301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B30832B" w14:textId="0E4F8CAC" w:rsidR="22530F51" w:rsidRDefault="22530F51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  <w:r w:rsidR="07DE1F9E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F0A6F5D" w14:textId="1A046E92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56C28AC8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2498F58" w14:textId="4771BCFF" w:rsidR="7243697B" w:rsidRDefault="7243697B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Methode toets kapitel 1</w:t>
            </w:r>
            <w:r w:rsidR="07DE1F9E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760621C" w14:textId="13C55C09" w:rsidR="5DB7AF1B" w:rsidRDefault="5DB7AF1B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42424"/>
                <w:sz w:val="18"/>
                <w:szCs w:val="18"/>
              </w:rPr>
              <w:t>MVT/K/1 - MVT/K/3 -MVT/V/4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42A3E3D" w14:textId="210C5FFE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63FF4257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Schriftelijk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DCF6952" w14:textId="592BF822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61413367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EEB8813" w14:textId="4972DFC1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3AE6FFAC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A124F16" w14:textId="6233D372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7ABB8B6C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7DE1F9E" w14:paraId="36C2D983" w14:textId="77777777" w:rsidTr="192D7D9C">
        <w:trPr>
          <w:trHeight w:val="300"/>
        </w:trPr>
        <w:tc>
          <w:tcPr>
            <w:tcW w:w="11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60D936B" w14:textId="6B91D4C4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0FF11950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302</w:t>
            </w:r>
          </w:p>
        </w:tc>
        <w:tc>
          <w:tcPr>
            <w:tcW w:w="10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188A724" w14:textId="6A9BC287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11D868F3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DU302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404D4C7" w14:textId="476EFB5A" w:rsidR="22530F51" w:rsidRDefault="22530F51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8B73C41" w14:textId="4E813055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341D1CBF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F3B7C37" w14:textId="370D79DD" w:rsidR="329D7BA3" w:rsidRDefault="329D7BA3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Methode toets kapitel 2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665C395" w14:textId="7D9656F6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70CF06CD" w:rsidRPr="07DE1F9E">
              <w:rPr>
                <w:rFonts w:ascii="Verdana" w:eastAsia="Verdana" w:hAnsi="Verdana" w:cs="Verdana"/>
                <w:b/>
                <w:bCs/>
                <w:color w:val="242424"/>
                <w:sz w:val="18"/>
                <w:szCs w:val="18"/>
              </w:rPr>
              <w:t>MVT/K/1 - MVT/K/3 -MVT/V/4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463CC2E" w14:textId="1CDF8E5D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153D9A6E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Schriftelijk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6C1D630" w14:textId="536A318F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543A54C4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DB0D6FB" w14:textId="23773366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3AE6FFAC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8D06580" w14:textId="48C62BB9" w:rsidR="0D8CED3A" w:rsidRDefault="0D8CED3A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7DE1F9E" w14:paraId="68613872" w14:textId="77777777" w:rsidTr="192D7D9C">
        <w:trPr>
          <w:trHeight w:val="300"/>
        </w:trPr>
        <w:tc>
          <w:tcPr>
            <w:tcW w:w="11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CBB414A" w14:textId="406B9449" w:rsidR="26199295" w:rsidRDefault="26199295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303</w:t>
            </w:r>
          </w:p>
        </w:tc>
        <w:tc>
          <w:tcPr>
            <w:tcW w:w="10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1E5C8D9" w14:textId="1E9D5F57" w:rsidR="3C5F5DB3" w:rsidRDefault="3C5F5DB3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DU303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427E070" w14:textId="473C8894" w:rsidR="22530F51" w:rsidRDefault="22530F51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EDD6842" w14:textId="706501AC" w:rsidR="341D1CBF" w:rsidRDefault="341D1CBF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4A30283" w14:textId="19BF2F3E" w:rsidR="1F1DC2C4" w:rsidRDefault="1F1DC2C4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Methode toets kapitel 3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C2C28DD" w14:textId="3E14019C" w:rsidR="5CB24109" w:rsidRDefault="5CB24109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42424"/>
                <w:sz w:val="18"/>
                <w:szCs w:val="18"/>
              </w:rPr>
              <w:t>MVT/K/1 - MVT/K/3 -MVT/V/4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4BF2331" w14:textId="2BBDDD14" w:rsidR="758ED1E3" w:rsidRDefault="758ED1E3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Schriftelijk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BDEE28B" w14:textId="522D2FE4" w:rsidR="30F052B4" w:rsidRDefault="30F052B4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B47B209" w14:textId="4F50175D" w:rsidR="52EBE058" w:rsidRDefault="52EBE058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936A281" w14:textId="3895361C" w:rsidR="0D8CED3A" w:rsidRDefault="0D8CED3A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7DE1F9E" w14:paraId="2F31CC75" w14:textId="77777777" w:rsidTr="192D7D9C">
        <w:trPr>
          <w:trHeight w:val="300"/>
        </w:trPr>
        <w:tc>
          <w:tcPr>
            <w:tcW w:w="11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D3BF566" w14:textId="2F2D75C7" w:rsidR="26199295" w:rsidRDefault="26199295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304</w:t>
            </w:r>
          </w:p>
        </w:tc>
        <w:tc>
          <w:tcPr>
            <w:tcW w:w="10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97F9479" w14:textId="1D4F25E3" w:rsidR="0C4AB33C" w:rsidRDefault="0C4AB33C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DU304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8160F51" w14:textId="6A3B1861" w:rsidR="33A78E94" w:rsidRDefault="33A78E94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4F59CB0" w14:textId="0D0EBB9E" w:rsidR="0B87648D" w:rsidRDefault="0B87648D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158BFF8" w14:textId="0A717497" w:rsidR="00BD98E8" w:rsidRDefault="00BD98E8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Brief schrijven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6FEDC26" w14:textId="2194C0B9" w:rsidR="5D6939F6" w:rsidRDefault="5D6939F6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42424"/>
                <w:sz w:val="18"/>
                <w:szCs w:val="18"/>
              </w:rPr>
              <w:t>MVT/K/2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AE234FB" w14:textId="3451F030" w:rsidR="46D16A58" w:rsidRDefault="46D16A58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Schriftelijk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53555E9" w14:textId="6A7C2B05" w:rsidR="3A97A2E3" w:rsidRDefault="3A97A2E3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D658F7A" w14:textId="44934236" w:rsidR="0A102601" w:rsidRDefault="0A102601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CCE8D6F" w14:textId="635B2361" w:rsidR="5054D189" w:rsidRDefault="5054D189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7DE1F9E" w14:paraId="2A45070D" w14:textId="77777777" w:rsidTr="192D7D9C">
        <w:trPr>
          <w:trHeight w:val="300"/>
        </w:trPr>
        <w:tc>
          <w:tcPr>
            <w:tcW w:w="11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C71B879" w14:textId="4895478B" w:rsidR="26199295" w:rsidRDefault="26199295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305</w:t>
            </w:r>
          </w:p>
        </w:tc>
        <w:tc>
          <w:tcPr>
            <w:tcW w:w="10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D150ED2" w14:textId="1F2BBC4A" w:rsidR="0A4F46BC" w:rsidRDefault="0A4F46BC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DU305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E6FEDCF" w14:textId="1A1CE0E0" w:rsidR="33A78E94" w:rsidRDefault="33A78E94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5953E86" w14:textId="250B3CF2" w:rsidR="0B87648D" w:rsidRDefault="0B87648D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5CFED00" w14:textId="1462F351" w:rsidR="1AD3969E" w:rsidRDefault="1AD3969E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Methode toets kapitel 4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82628F6" w14:textId="76A3C370" w:rsidR="684E0332" w:rsidRDefault="684E0332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42424"/>
                <w:sz w:val="18"/>
                <w:szCs w:val="18"/>
              </w:rPr>
              <w:t>MVT/K/1 - MVT/K/3 -MVT/V/4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18C3BD7" w14:textId="3840593D" w:rsidR="5A6A2B61" w:rsidRDefault="5A6A2B61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Schriftelijk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21C8347" w14:textId="4E157C60" w:rsidR="43A273DE" w:rsidRDefault="43A273DE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DC4BE25" w14:textId="5FE7D4FF" w:rsidR="385554DE" w:rsidRDefault="385554DE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DC17F4F" w14:textId="54085C50" w:rsidR="5054D189" w:rsidRDefault="5054D189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nee</w:t>
            </w:r>
          </w:p>
        </w:tc>
      </w:tr>
      <w:tr w:rsidR="07DE1F9E" w14:paraId="59B09470" w14:textId="77777777" w:rsidTr="192D7D9C">
        <w:trPr>
          <w:trHeight w:val="300"/>
        </w:trPr>
        <w:tc>
          <w:tcPr>
            <w:tcW w:w="11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F018623" w14:textId="1D0B8C4C" w:rsidR="26199295" w:rsidRDefault="26199295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401</w:t>
            </w:r>
          </w:p>
        </w:tc>
        <w:tc>
          <w:tcPr>
            <w:tcW w:w="10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870B21A" w14:textId="27312381" w:rsidR="73771281" w:rsidRDefault="73771281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DU401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B59F87C" w14:textId="4DAF3E4F" w:rsidR="3DFD6179" w:rsidRDefault="3DFD6179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E45B446" w14:textId="38910058" w:rsidR="76D759B3" w:rsidRDefault="76D759B3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1B5F6E4" w14:textId="22FC96ED" w:rsidR="59774E34" w:rsidRDefault="59774E34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Mondeling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621FF6A" w14:textId="4A376330" w:rsidR="0C3444BC" w:rsidRDefault="0C3444BC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42424"/>
                <w:sz w:val="18"/>
                <w:szCs w:val="18"/>
              </w:rPr>
              <w:t>MVT/K/6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79AFB9E" w14:textId="5325AF34" w:rsidR="12765D28" w:rsidRDefault="12765D28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Mondeling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CCD91AF" w14:textId="40380538" w:rsidR="4C6623DE" w:rsidRDefault="4C6623DE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51E2165" w14:textId="363C5940" w:rsidR="3FDD8446" w:rsidRDefault="3FDD8446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7D33D0F" w14:textId="3F6E1A7A" w:rsidR="41732EA1" w:rsidRDefault="41732EA1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7DE1F9E" w14:paraId="5BD18646" w14:textId="77777777" w:rsidTr="192D7D9C">
        <w:trPr>
          <w:trHeight w:val="300"/>
        </w:trPr>
        <w:tc>
          <w:tcPr>
            <w:tcW w:w="11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8510B83" w14:textId="0A46F660" w:rsidR="26199295" w:rsidRDefault="26199295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402</w:t>
            </w:r>
          </w:p>
        </w:tc>
        <w:tc>
          <w:tcPr>
            <w:tcW w:w="10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BDC5752" w14:textId="1B91040B" w:rsidR="63F99136" w:rsidRDefault="63F99136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DU402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B838397" w14:textId="49CE400A" w:rsidR="3DFD6179" w:rsidRDefault="3DFD6179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7026F54" w14:textId="121C7D96" w:rsidR="76D759B3" w:rsidRDefault="76D759B3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73ECA87" w14:textId="0BBC7CEC" w:rsidR="18AC64F1" w:rsidRDefault="18AC64F1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Kijk en luistertoets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92F8A41" w14:textId="2C42DD88" w:rsidR="4875F116" w:rsidRDefault="4875F116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42424"/>
                <w:sz w:val="18"/>
                <w:szCs w:val="18"/>
              </w:rPr>
              <w:t>MVT/K/5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4A384C5" w14:textId="3B84F015" w:rsidR="61DBB255" w:rsidRDefault="61DBB255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Kijk-luistertoets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1950C90" w14:textId="13602FCC" w:rsidR="4A364BB7" w:rsidRDefault="4A364BB7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959E445" w14:textId="78D8AD28" w:rsidR="3FDD8446" w:rsidRDefault="3FDD8446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8745AAC" w14:textId="7DE41858" w:rsidR="0BF76A50" w:rsidRDefault="0BF76A50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7DE1F9E" w14:paraId="5BFBDBCC" w14:textId="77777777" w:rsidTr="192D7D9C">
        <w:trPr>
          <w:trHeight w:val="300"/>
        </w:trPr>
        <w:tc>
          <w:tcPr>
            <w:tcW w:w="11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9DC88AE" w14:textId="7E3D5A5F" w:rsidR="26199295" w:rsidRDefault="26199295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403</w:t>
            </w:r>
          </w:p>
        </w:tc>
        <w:tc>
          <w:tcPr>
            <w:tcW w:w="10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1D03971" w14:textId="4EE35CDD" w:rsidR="54F5D16E" w:rsidRDefault="54F5D16E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DU403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8F09D21" w14:textId="5A27C8C2" w:rsidR="3DFD6179" w:rsidRDefault="3DFD6179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149B595" w14:textId="58D37D5D" w:rsidR="3F167E49" w:rsidRDefault="3F167E49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0954E9B" w14:textId="2AD54F1C" w:rsidR="3D31C937" w:rsidRDefault="3D31C937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Leesvaardigheid 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CBFB0B4" w14:textId="0FBB4980" w:rsidR="5DA740A6" w:rsidRDefault="5DA740A6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42424"/>
                <w:sz w:val="18"/>
                <w:szCs w:val="18"/>
              </w:rPr>
              <w:t>MVT/K/7 - MVT/K/1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D2FE561" w14:textId="74E16F8D" w:rsidR="262B3C3E" w:rsidRDefault="262B3C3E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Schriftelijk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AA5ED97" w14:textId="48EC4D41" w:rsidR="54D1EE24" w:rsidRDefault="54D1EE24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45FDB68" w14:textId="5F2059CE" w:rsidR="36798C40" w:rsidRDefault="36798C40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0988F89" w14:textId="65808690" w:rsidR="1718DB2A" w:rsidRDefault="1718DB2A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</w:tbl>
    <w:p w14:paraId="2A80BA0F" w14:textId="2EA10718" w:rsidR="26199295" w:rsidRDefault="26199295" w:rsidP="07DE1F9E">
      <w:pPr>
        <w:tabs>
          <w:tab w:val="left" w:pos="538"/>
          <w:tab w:val="left" w:pos="1440"/>
        </w:tabs>
      </w:pPr>
    </w:p>
    <w:p w14:paraId="63D093F6" w14:textId="44B199A1" w:rsidR="07DE1F9E" w:rsidRDefault="07DE1F9E" w:rsidP="07DE1F9E">
      <w:pPr>
        <w:tabs>
          <w:tab w:val="left" w:pos="538"/>
          <w:tab w:val="left" w:pos="1440"/>
        </w:tabs>
      </w:pPr>
    </w:p>
    <w:p w14:paraId="1CE07BF0" w14:textId="566D898A" w:rsidR="07DE1F9E" w:rsidRDefault="07DE1F9E" w:rsidP="07DE1F9E">
      <w:pPr>
        <w:tabs>
          <w:tab w:val="left" w:pos="538"/>
          <w:tab w:val="left" w:pos="1440"/>
        </w:tabs>
      </w:pPr>
    </w:p>
    <w:p w14:paraId="584EE850" w14:textId="265587C3" w:rsidR="07DE1F9E" w:rsidRDefault="07DE1F9E" w:rsidP="07DE1F9E">
      <w:pPr>
        <w:tabs>
          <w:tab w:val="left" w:pos="538"/>
          <w:tab w:val="left" w:pos="1440"/>
        </w:tabs>
      </w:pPr>
    </w:p>
    <w:p w14:paraId="2BC65682" w14:textId="324303E3" w:rsidR="00F1520C" w:rsidRDefault="00F1520C">
      <w:pPr>
        <w:spacing w:after="160" w:line="259" w:lineRule="auto"/>
      </w:pPr>
      <w:r>
        <w:br w:type="page"/>
      </w:r>
    </w:p>
    <w:p w14:paraId="4FF8D7C8" w14:textId="77777777" w:rsidR="07DE1F9E" w:rsidRDefault="07DE1F9E" w:rsidP="07DE1F9E">
      <w:pPr>
        <w:tabs>
          <w:tab w:val="left" w:pos="538"/>
          <w:tab w:val="left" w:pos="1440"/>
        </w:tabs>
      </w:pPr>
    </w:p>
    <w:p w14:paraId="1CC032DE" w14:textId="612DD1A7" w:rsidR="07DE1F9E" w:rsidRDefault="07DE1F9E" w:rsidP="07DE1F9E">
      <w:pPr>
        <w:tabs>
          <w:tab w:val="left" w:pos="538"/>
          <w:tab w:val="left" w:pos="1440"/>
        </w:tabs>
      </w:pPr>
    </w:p>
    <w:p w14:paraId="6D012AE3" w14:textId="5A246E95" w:rsidR="07DE1F9E" w:rsidRDefault="07DE1F9E" w:rsidP="07DE1F9E">
      <w:pPr>
        <w:tabs>
          <w:tab w:val="left" w:pos="538"/>
          <w:tab w:val="left" w:pos="1440"/>
        </w:tabs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2"/>
        <w:gridCol w:w="1088"/>
        <w:gridCol w:w="729"/>
        <w:gridCol w:w="1235"/>
        <w:gridCol w:w="2902"/>
        <w:gridCol w:w="1770"/>
        <w:gridCol w:w="1444"/>
        <w:gridCol w:w="969"/>
        <w:gridCol w:w="1174"/>
        <w:gridCol w:w="1427"/>
      </w:tblGrid>
      <w:tr w:rsidR="07DE1F9E" w14:paraId="2903717D" w14:textId="77777777" w:rsidTr="192D7D9C">
        <w:trPr>
          <w:trHeight w:val="300"/>
        </w:trPr>
        <w:tc>
          <w:tcPr>
            <w:tcW w:w="4154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6E3BC"/>
            <w:vAlign w:val="center"/>
          </w:tcPr>
          <w:p w14:paraId="71F1CE94" w14:textId="5F5DB790" w:rsidR="07DE1F9E" w:rsidRDefault="07DE1F9E" w:rsidP="07DE1F9E">
            <w:pPr>
              <w:spacing w:after="160" w:line="257" w:lineRule="auto"/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</w:pPr>
            <w:r w:rsidRPr="07DE1F9E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 xml:space="preserve">PTA </w:t>
            </w:r>
            <w:r w:rsidR="6EEE7730" w:rsidRPr="07DE1F9E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Economie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6E3BC"/>
            <w:vAlign w:val="center"/>
          </w:tcPr>
          <w:p w14:paraId="40188093" w14:textId="2560F45E" w:rsidR="07DE1F9E" w:rsidRDefault="07DE1F9E" w:rsidP="07DE1F9E">
            <w:pPr>
              <w:spacing w:after="160" w:line="257" w:lineRule="auto"/>
            </w:pPr>
            <w:r w:rsidRPr="07DE1F9E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LEERWEG GL</w:t>
            </w:r>
            <w:r w:rsidRPr="07DE1F9E">
              <w:rPr>
                <w:rFonts w:eastAsia="Arial" w:cs="Arial"/>
                <w:color w:val="000000" w:themeColor="text1"/>
                <w:szCs w:val="22"/>
              </w:rPr>
              <w:t> </w:t>
            </w:r>
            <w:r w:rsidRPr="07DE1F9E">
              <w:rPr>
                <w:rFonts w:ascii="Aptos" w:eastAsia="Aptos" w:hAnsi="Aptos" w:cs="Aptos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6784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6E3BC"/>
            <w:vAlign w:val="center"/>
          </w:tcPr>
          <w:p w14:paraId="55FAB2BC" w14:textId="14588BC2" w:rsidR="07DE1F9E" w:rsidRDefault="07DE1F9E" w:rsidP="07DE1F9E">
            <w:pPr>
              <w:spacing w:after="160" w:line="257" w:lineRule="auto"/>
            </w:pPr>
            <w:r w:rsidRPr="07DE1F9E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LEERJAAR 3 (2025-2026)</w:t>
            </w:r>
            <w:r w:rsidRPr="07DE1F9E">
              <w:rPr>
                <w:rFonts w:eastAsia="Arial" w:cs="Arial"/>
                <w:color w:val="000000" w:themeColor="text1"/>
                <w:szCs w:val="22"/>
              </w:rPr>
              <w:t> </w:t>
            </w:r>
            <w:r w:rsidRPr="07DE1F9E">
              <w:rPr>
                <w:rFonts w:ascii="Aptos" w:eastAsia="Aptos" w:hAnsi="Aptos" w:cs="Aptos"/>
                <w:color w:val="000000" w:themeColor="text1"/>
                <w:szCs w:val="22"/>
              </w:rPr>
              <w:t xml:space="preserve"> </w:t>
            </w:r>
          </w:p>
          <w:p w14:paraId="7AF298F9" w14:textId="4CD8FBDC" w:rsidR="07DE1F9E" w:rsidRDefault="07DE1F9E" w:rsidP="07DE1F9E">
            <w:pPr>
              <w:spacing w:after="160" w:line="257" w:lineRule="auto"/>
            </w:pPr>
            <w:r w:rsidRPr="07DE1F9E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LEERJAAR 4 (2026-2027)</w:t>
            </w:r>
            <w:r w:rsidRPr="07DE1F9E">
              <w:rPr>
                <w:rFonts w:eastAsia="Arial" w:cs="Arial"/>
                <w:b/>
                <w:bCs/>
                <w:color w:val="000000" w:themeColor="text1"/>
                <w:szCs w:val="22"/>
              </w:rPr>
              <w:t> </w:t>
            </w:r>
            <w:r w:rsidRPr="07DE1F9E">
              <w:rPr>
                <w:rFonts w:ascii="Aptos" w:eastAsia="Aptos" w:hAnsi="Aptos" w:cs="Aptos"/>
                <w:color w:val="000000" w:themeColor="text1"/>
                <w:szCs w:val="22"/>
              </w:rPr>
              <w:t xml:space="preserve"> </w:t>
            </w:r>
          </w:p>
        </w:tc>
      </w:tr>
      <w:tr w:rsidR="07DE1F9E" w14:paraId="671F6438" w14:textId="77777777" w:rsidTr="192D7D9C">
        <w:trPr>
          <w:trHeight w:val="300"/>
        </w:trPr>
        <w:tc>
          <w:tcPr>
            <w:tcW w:w="11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B8FD26E" w14:textId="6434AD44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Toets  </w:t>
            </w:r>
          </w:p>
          <w:p w14:paraId="0CABD458" w14:textId="09FE5EAC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nummer  </w:t>
            </w:r>
          </w:p>
        </w:tc>
        <w:tc>
          <w:tcPr>
            <w:tcW w:w="1088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F7CDC68" w14:textId="67F97BE7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Kolom Magister  </w:t>
            </w:r>
          </w:p>
        </w:tc>
        <w:tc>
          <w:tcPr>
            <w:tcW w:w="72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1B9E88D" w14:textId="411FEAF1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Leer  </w:t>
            </w:r>
          </w:p>
          <w:p w14:paraId="03350573" w14:textId="287583B0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jaar  </w:t>
            </w:r>
          </w:p>
        </w:tc>
        <w:tc>
          <w:tcPr>
            <w:tcW w:w="123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41D2AB3" w14:textId="328533DA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Periode/SE-week  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92E7C23" w14:textId="5F823FDA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Inhoud / stofomschrijving:  </w:t>
            </w:r>
          </w:p>
          <w:p w14:paraId="536434EA" w14:textId="4908B046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  <w:sz w:val="18"/>
                <w:szCs w:val="18"/>
              </w:rPr>
              <w:t>Wat ga je hiervoor doen?</w:t>
            </w: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  </w:t>
            </w:r>
          </w:p>
          <w:p w14:paraId="22D1CD5B" w14:textId="7E506E81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  <w:sz w:val="18"/>
                <w:szCs w:val="18"/>
              </w:rPr>
              <w:t>Wat moet je bestuderen?</w:t>
            </w: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  </w:t>
            </w:r>
          </w:p>
        </w:tc>
        <w:tc>
          <w:tcPr>
            <w:tcW w:w="17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3ACD2A2" w14:textId="352EF0E1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Exameneenheid  </w:t>
            </w:r>
          </w:p>
          <w:p w14:paraId="139753EB" w14:textId="496C257E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192D7D9C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  </w:t>
            </w:r>
          </w:p>
        </w:tc>
        <w:tc>
          <w:tcPr>
            <w:tcW w:w="144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0FE95AB" w14:textId="2C46E374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Toets  </w:t>
            </w:r>
          </w:p>
          <w:p w14:paraId="1CF3CD5C" w14:textId="7E5F211E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Vorm  </w:t>
            </w:r>
          </w:p>
          <w:p w14:paraId="483AFAAE" w14:textId="07DCFD97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  </w:t>
            </w:r>
          </w:p>
        </w:tc>
        <w:tc>
          <w:tcPr>
            <w:tcW w:w="96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1D050FF" w14:textId="1CCCF88C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Werktijd  </w:t>
            </w:r>
          </w:p>
          <w:p w14:paraId="35E262DB" w14:textId="72EF9F73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(min.)  </w:t>
            </w:r>
          </w:p>
        </w:tc>
        <w:tc>
          <w:tcPr>
            <w:tcW w:w="117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B5C829C" w14:textId="5497B203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Gewicht  </w:t>
            </w:r>
          </w:p>
          <w:p w14:paraId="23504F2F" w14:textId="0BB41FCD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(%)  </w:t>
            </w:r>
          </w:p>
        </w:tc>
        <w:tc>
          <w:tcPr>
            <w:tcW w:w="1427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D76AF87" w14:textId="22C966F8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Herkansing  </w:t>
            </w:r>
          </w:p>
          <w:p w14:paraId="7F3D0762" w14:textId="6E1EF4C1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(ja/nee)  </w:t>
            </w:r>
          </w:p>
        </w:tc>
      </w:tr>
      <w:tr w:rsidR="07DE1F9E" w14:paraId="33694AFB" w14:textId="77777777" w:rsidTr="192D7D9C">
        <w:trPr>
          <w:trHeight w:val="300"/>
        </w:trPr>
        <w:tc>
          <w:tcPr>
            <w:tcW w:w="11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98243D3" w14:textId="55283112" w:rsidR="317AD5C5" w:rsidRDefault="317AD5C5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301</w:t>
            </w:r>
          </w:p>
        </w:tc>
        <w:tc>
          <w:tcPr>
            <w:tcW w:w="10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8CF69C0" w14:textId="402E6CE2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0E42553D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EC</w:t>
            </w:r>
            <w:r w:rsidR="059DA558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301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24289EC" w14:textId="61591F26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106F98AE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C751931" w14:textId="17B381DC" w:rsidR="33F2FF71" w:rsidRDefault="33F2FF71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</w:t>
            </w:r>
            <w:r w:rsidR="07DE1F9E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3E9895C" w14:textId="5DB2C4B4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3AD00211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Hoofdstuk 1+2</w:t>
            </w:r>
          </w:p>
        </w:tc>
        <w:tc>
          <w:tcPr>
            <w:tcW w:w="17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56CAB51" w14:textId="155005EC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60535672" w:rsidRPr="07DE1F9E">
              <w:rPr>
                <w:rFonts w:ascii="Verdana" w:eastAsia="Verdana" w:hAnsi="Verdana" w:cs="Verdana"/>
                <w:b/>
                <w:bCs/>
                <w:color w:val="242424"/>
                <w:sz w:val="18"/>
                <w:szCs w:val="18"/>
              </w:rPr>
              <w:t>EC/K/4B</w:t>
            </w:r>
          </w:p>
        </w:tc>
        <w:tc>
          <w:tcPr>
            <w:tcW w:w="14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E7150BE" w14:textId="71084D11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01AA5887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Schriftelijk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88AEE50" w14:textId="519C9013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472B9BB3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FDEB294" w14:textId="1FF497CC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58BA9454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EDA096F" w14:textId="756C311E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256D5401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7DE1F9E" w14:paraId="4E2B7A35" w14:textId="77777777" w:rsidTr="192D7D9C">
        <w:trPr>
          <w:trHeight w:val="300"/>
        </w:trPr>
        <w:tc>
          <w:tcPr>
            <w:tcW w:w="11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EF1A14E" w14:textId="433C3FB7" w:rsidR="146E21DE" w:rsidRDefault="146E21D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302</w:t>
            </w:r>
          </w:p>
        </w:tc>
        <w:tc>
          <w:tcPr>
            <w:tcW w:w="10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106CC7F" w14:textId="2B8B3FC3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0310D2C5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EC</w:t>
            </w:r>
            <w:r w:rsidR="669E8FC5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302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4072A7B" w14:textId="7B708C0D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106F98AE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5DCED32" w14:textId="30D508DB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5BD4CEA6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30BB42E" w14:textId="4DA70FC6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207CC01C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Hoofdstuk 3+4</w:t>
            </w:r>
          </w:p>
        </w:tc>
        <w:tc>
          <w:tcPr>
            <w:tcW w:w="17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0114AC5" w14:textId="72D753D5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42C34113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EC/K/1</w:t>
            </w:r>
          </w:p>
        </w:tc>
        <w:tc>
          <w:tcPr>
            <w:tcW w:w="14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843E2C7" w14:textId="77A3D48C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64E89624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Schriftelijk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AA89F0B" w14:textId="0B59EC02" w:rsidR="07670403" w:rsidRDefault="07670403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C37A058" w14:textId="1B9BD30B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58BA9454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00D6D1A" w14:textId="2BE06CB6" w:rsidR="2D0F9E64" w:rsidRDefault="2D0F9E64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7DE1F9E" w14:paraId="4D080386" w14:textId="77777777" w:rsidTr="192D7D9C">
        <w:trPr>
          <w:trHeight w:val="300"/>
        </w:trPr>
        <w:tc>
          <w:tcPr>
            <w:tcW w:w="11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EB2F04C" w14:textId="482C272D" w:rsidR="09829FE2" w:rsidRDefault="09829FE2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303</w:t>
            </w:r>
          </w:p>
        </w:tc>
        <w:tc>
          <w:tcPr>
            <w:tcW w:w="10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B832277" w14:textId="418C74E8" w:rsidR="00BF0784" w:rsidRDefault="00BF0784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EC</w:t>
            </w:r>
            <w:r w:rsidR="6F5A89EB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303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C38884F" w14:textId="1491FBB0" w:rsidR="106F98AE" w:rsidRDefault="106F98AE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794056F" w14:textId="001A788E" w:rsidR="5BD4CEA6" w:rsidRDefault="5BD4CEA6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52B44B3" w14:textId="5944A7EC" w:rsidR="6EA12635" w:rsidRDefault="6EA12635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Praktijkopdracht ‘vergelijkend warenonderzoek’</w:t>
            </w:r>
          </w:p>
        </w:tc>
        <w:tc>
          <w:tcPr>
            <w:tcW w:w="17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7CD6095" w14:textId="24FCD6A6" w:rsidR="4DD07E52" w:rsidRDefault="4DD07E52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EC/K/2</w:t>
            </w:r>
          </w:p>
          <w:p w14:paraId="3FD3304A" w14:textId="7E527838" w:rsidR="4DD07E52" w:rsidRDefault="4DD07E52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EC/V/2</w:t>
            </w:r>
          </w:p>
        </w:tc>
        <w:tc>
          <w:tcPr>
            <w:tcW w:w="14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24D500C" w14:textId="70348910" w:rsidR="49026DBB" w:rsidRDefault="49026DBB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Praktijkopdracht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8C47D1F" w14:textId="52EE7F38" w:rsidR="5D7D149D" w:rsidRDefault="5D7D149D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0A4B8F9" w14:textId="0EDEA012" w:rsidR="06957409" w:rsidRDefault="06957409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4D1496A" w14:textId="4E5AE84C" w:rsidR="02439CE7" w:rsidRDefault="02439CE7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nee</w:t>
            </w:r>
          </w:p>
        </w:tc>
      </w:tr>
      <w:tr w:rsidR="07DE1F9E" w14:paraId="36659B8F" w14:textId="77777777" w:rsidTr="192D7D9C">
        <w:trPr>
          <w:trHeight w:val="300"/>
        </w:trPr>
        <w:tc>
          <w:tcPr>
            <w:tcW w:w="11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8F750AB" w14:textId="6A6597A1" w:rsidR="09829FE2" w:rsidRDefault="09829FE2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304</w:t>
            </w:r>
          </w:p>
        </w:tc>
        <w:tc>
          <w:tcPr>
            <w:tcW w:w="10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1EDB300" w14:textId="273AAABB" w:rsidR="2DD42199" w:rsidRDefault="2DD42199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EC</w:t>
            </w:r>
            <w:r w:rsidR="6BBDDDAA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304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7D1C2A9" w14:textId="5EDC258F" w:rsidR="1733EABB" w:rsidRDefault="1733EABB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E9CEACC" w14:textId="30A5DC3F" w:rsidR="5BD4CEA6" w:rsidRDefault="5BD4CEA6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6050D02" w14:textId="00BC1E46" w:rsidR="48DE2998" w:rsidRDefault="48DE2998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Hoofdstuk 5+6</w:t>
            </w:r>
          </w:p>
        </w:tc>
        <w:tc>
          <w:tcPr>
            <w:tcW w:w="17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B3EDB50" w14:textId="2D777D0F" w:rsidR="3475F76E" w:rsidRDefault="3475F76E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EC/K/5B</w:t>
            </w:r>
          </w:p>
        </w:tc>
        <w:tc>
          <w:tcPr>
            <w:tcW w:w="14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F861A6C" w14:textId="468D39AF" w:rsidR="0B2105BE" w:rsidRDefault="0B2105BE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Schriftelijk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83ADEFD" w14:textId="223CE039" w:rsidR="3D34272F" w:rsidRDefault="3D34272F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B122437" w14:textId="093DA612" w:rsidR="06957409" w:rsidRDefault="06957409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87F6C79" w14:textId="0CE43666" w:rsidR="25131982" w:rsidRDefault="25131982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7DE1F9E" w14:paraId="2688F89C" w14:textId="77777777" w:rsidTr="192D7D9C">
        <w:trPr>
          <w:trHeight w:val="300"/>
        </w:trPr>
        <w:tc>
          <w:tcPr>
            <w:tcW w:w="11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63A6694" w14:textId="057CBB83" w:rsidR="09829FE2" w:rsidRDefault="09829FE2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305</w:t>
            </w:r>
          </w:p>
        </w:tc>
        <w:tc>
          <w:tcPr>
            <w:tcW w:w="10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899F6FB" w14:textId="364740EF" w:rsidR="456F73C1" w:rsidRDefault="456F73C1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EC</w:t>
            </w:r>
            <w:r w:rsidR="4478A38F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305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7201E25" w14:textId="1BB5FE68" w:rsidR="1733EABB" w:rsidRDefault="1733EABB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BB71FED" w14:textId="6394EA0C" w:rsidR="6AAEAE9A" w:rsidRDefault="6AAEAE9A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9AB461E" w14:textId="2552AAC6" w:rsidR="61A7200F" w:rsidRDefault="61A7200F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Hoofdstuk 7+8</w:t>
            </w:r>
          </w:p>
        </w:tc>
        <w:tc>
          <w:tcPr>
            <w:tcW w:w="17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DDDCEB6" w14:textId="5FAE29DF" w:rsidR="103D960C" w:rsidRDefault="103D960C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EC/K/8</w:t>
            </w:r>
          </w:p>
        </w:tc>
        <w:tc>
          <w:tcPr>
            <w:tcW w:w="14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ED36C01" w14:textId="468D39AF" w:rsidR="16C5FD04" w:rsidRDefault="16C5FD04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Schriftelijk</w:t>
            </w:r>
          </w:p>
          <w:p w14:paraId="37D908FE" w14:textId="0FA61AF4" w:rsidR="07DE1F9E" w:rsidRDefault="07DE1F9E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55BFE4C" w14:textId="60BAE7E8" w:rsidR="028F4608" w:rsidRDefault="028F4608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2D83348" w14:textId="77470CEE" w:rsidR="06957409" w:rsidRDefault="06957409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3E163E1" w14:textId="3FA5DDED" w:rsidR="25131982" w:rsidRDefault="25131982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7DE1F9E" w14:paraId="56B97A10" w14:textId="77777777" w:rsidTr="192D7D9C">
        <w:trPr>
          <w:trHeight w:val="300"/>
        </w:trPr>
        <w:tc>
          <w:tcPr>
            <w:tcW w:w="11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BBDDD6A" w14:textId="0C8C3C94" w:rsidR="09829FE2" w:rsidRDefault="09829FE2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401</w:t>
            </w:r>
          </w:p>
        </w:tc>
        <w:tc>
          <w:tcPr>
            <w:tcW w:w="10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04EC1FE" w14:textId="1CAF9C91" w:rsidR="0D50B4AA" w:rsidRDefault="0D50B4AA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EC</w:t>
            </w:r>
            <w:r w:rsidR="6A36853A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401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A2EAFE6" w14:textId="3FC42D7E" w:rsidR="28A72FFD" w:rsidRDefault="28A72FFD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4936D87" w14:textId="4179DE86" w:rsidR="6AAEAE9A" w:rsidRDefault="6AAEAE9A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A6C936C" w14:textId="0C0FD6A8" w:rsidR="4300FB0E" w:rsidRDefault="4300FB0E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Hoofdstuk 1+2</w:t>
            </w:r>
          </w:p>
        </w:tc>
        <w:tc>
          <w:tcPr>
            <w:tcW w:w="17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CFD8E8F" w14:textId="412F668E" w:rsidR="7B9C65CC" w:rsidRDefault="7B9C65CC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EC/K/3+4A</w:t>
            </w:r>
          </w:p>
        </w:tc>
        <w:tc>
          <w:tcPr>
            <w:tcW w:w="14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031518A" w14:textId="468D39AF" w:rsidR="16C5FD04" w:rsidRDefault="16C5FD04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Schriftelijk</w:t>
            </w:r>
          </w:p>
          <w:p w14:paraId="4DEFF462" w14:textId="30C8442A" w:rsidR="07DE1F9E" w:rsidRDefault="07DE1F9E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2C53E2E" w14:textId="48D893D4" w:rsidR="10098D29" w:rsidRDefault="10098D29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A74FDF4" w14:textId="3323F5F3" w:rsidR="49E9A86C" w:rsidRDefault="49E9A86C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A61C90E" w14:textId="7FE4F840" w:rsidR="027015E8" w:rsidRDefault="027015E8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7DE1F9E" w14:paraId="1E8D7062" w14:textId="77777777" w:rsidTr="192D7D9C">
        <w:trPr>
          <w:trHeight w:val="300"/>
        </w:trPr>
        <w:tc>
          <w:tcPr>
            <w:tcW w:w="11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281D735" w14:textId="287AFF2A" w:rsidR="09829FE2" w:rsidRDefault="09829FE2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402</w:t>
            </w:r>
          </w:p>
        </w:tc>
        <w:tc>
          <w:tcPr>
            <w:tcW w:w="10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B3CC120" w14:textId="463057C2" w:rsidR="621A417C" w:rsidRDefault="621A417C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EC</w:t>
            </w:r>
            <w:r w:rsidR="6131F6A9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402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B854F44" w14:textId="38CCB70A" w:rsidR="28A72FFD" w:rsidRDefault="28A72FFD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3D4C5AA" w14:textId="5BBC6E0F" w:rsidR="4AD40D77" w:rsidRDefault="4AD40D77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20B4454" w14:textId="7103752B" w:rsidR="766DAD2C" w:rsidRDefault="766DAD2C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Hoofdstuk 3+4</w:t>
            </w:r>
          </w:p>
        </w:tc>
        <w:tc>
          <w:tcPr>
            <w:tcW w:w="17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218DAEB" w14:textId="4BAC9AE9" w:rsidR="7405B684" w:rsidRDefault="7405B684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EC/K/5A</w:t>
            </w:r>
          </w:p>
        </w:tc>
        <w:tc>
          <w:tcPr>
            <w:tcW w:w="14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AFB8E51" w14:textId="468D39AF" w:rsidR="6C2D0479" w:rsidRDefault="6C2D0479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Schriftelijk</w:t>
            </w:r>
          </w:p>
          <w:p w14:paraId="7AC15358" w14:textId="0584AA80" w:rsidR="07DE1F9E" w:rsidRDefault="07DE1F9E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7082F95" w14:textId="3DA6795B" w:rsidR="10098D29" w:rsidRDefault="10098D29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67B6666" w14:textId="093D2816" w:rsidR="3AC6022F" w:rsidRDefault="3AC6022F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C244AC0" w14:textId="44807A8E" w:rsidR="02E2DAFE" w:rsidRDefault="02E2DAFE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7DE1F9E" w14:paraId="71D776BE" w14:textId="77777777" w:rsidTr="192D7D9C">
        <w:trPr>
          <w:trHeight w:val="300"/>
        </w:trPr>
        <w:tc>
          <w:tcPr>
            <w:tcW w:w="11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4DAD6DF" w14:textId="4EFA22BF" w:rsidR="09829FE2" w:rsidRDefault="09829FE2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403</w:t>
            </w:r>
          </w:p>
        </w:tc>
        <w:tc>
          <w:tcPr>
            <w:tcW w:w="10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CDE75C4" w14:textId="1E0B5878" w:rsidR="77BF8B18" w:rsidRDefault="77BF8B18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EC</w:t>
            </w:r>
            <w:r w:rsidR="78979FBB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403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E56CD8C" w14:textId="2D789BB3" w:rsidR="28A72FFD" w:rsidRDefault="28A72FFD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3B5678D" w14:textId="2161FED0" w:rsidR="4AD40D77" w:rsidRDefault="4AD40D77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2334419" w14:textId="7F154989" w:rsidR="092FEDE0" w:rsidRDefault="092FEDE0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Hoofdstuk 5+6</w:t>
            </w:r>
          </w:p>
        </w:tc>
        <w:tc>
          <w:tcPr>
            <w:tcW w:w="17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4E422A9" w14:textId="6520A47C" w:rsidR="43680EF1" w:rsidRDefault="43680EF1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EC/K/6</w:t>
            </w:r>
          </w:p>
        </w:tc>
        <w:tc>
          <w:tcPr>
            <w:tcW w:w="14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A1787A8" w14:textId="468D39AF" w:rsidR="6C2D0479" w:rsidRDefault="6C2D0479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Schriftelijk</w:t>
            </w:r>
          </w:p>
          <w:p w14:paraId="3D21BA2F" w14:textId="7AE5E789" w:rsidR="07DE1F9E" w:rsidRDefault="07DE1F9E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18D429D" w14:textId="4A2D58BD" w:rsidR="24669B1D" w:rsidRDefault="24669B1D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5C3DF41" w14:textId="1C4AE553" w:rsidR="2E137575" w:rsidRDefault="2E137575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</w:t>
            </w:r>
            <w:r w:rsidR="68EC219B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D2C339D" w14:textId="7687EE6C" w:rsidR="1DD0608D" w:rsidRDefault="1DD0608D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7DE1F9E" w14:paraId="5161F3EA" w14:textId="77777777" w:rsidTr="192D7D9C">
        <w:trPr>
          <w:trHeight w:val="300"/>
        </w:trPr>
        <w:tc>
          <w:tcPr>
            <w:tcW w:w="11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3242EE3" w14:textId="605CCB71" w:rsidR="09829FE2" w:rsidRDefault="09829FE2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404</w:t>
            </w:r>
          </w:p>
        </w:tc>
        <w:tc>
          <w:tcPr>
            <w:tcW w:w="10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8182BE5" w14:textId="27A46393" w:rsidR="5A442419" w:rsidRDefault="5A442419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EC</w:t>
            </w:r>
            <w:r w:rsidR="6B8FE29F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404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D48AE66" w14:textId="4BA8BF16" w:rsidR="28A72FFD" w:rsidRDefault="28A72FFD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DAB0E24" w14:textId="0A552B3B" w:rsidR="4AD40D77" w:rsidRDefault="4AD40D77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B36471F" w14:textId="08A69921" w:rsidR="49F70826" w:rsidRDefault="49F70826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Hoofdstuk 7+8</w:t>
            </w:r>
          </w:p>
        </w:tc>
        <w:tc>
          <w:tcPr>
            <w:tcW w:w="17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139678E" w14:textId="457C261B" w:rsidR="219ECCB3" w:rsidRDefault="219ECCB3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EC/K7</w:t>
            </w:r>
          </w:p>
          <w:p w14:paraId="2AC2F798" w14:textId="0CA7E2BA" w:rsidR="219ECCB3" w:rsidRDefault="219ECCB3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EC/V/1+3</w:t>
            </w:r>
          </w:p>
        </w:tc>
        <w:tc>
          <w:tcPr>
            <w:tcW w:w="14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0F6E7D3" w14:textId="468D39AF" w:rsidR="72EE9A8C" w:rsidRDefault="72EE9A8C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Schriftelijk</w:t>
            </w:r>
          </w:p>
          <w:p w14:paraId="14A3EF09" w14:textId="4E8D0F3F" w:rsidR="07DE1F9E" w:rsidRDefault="07DE1F9E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B757DC9" w14:textId="136F95F7" w:rsidR="24669B1D" w:rsidRDefault="24669B1D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BF7B44B" w14:textId="3AA599F7" w:rsidR="26E6A5D4" w:rsidRDefault="26E6A5D4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8AAF88C" w14:textId="36011869" w:rsidR="3F698B09" w:rsidRDefault="3F698B09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</w:tbl>
    <w:p w14:paraId="128800A9" w14:textId="4D9DEE48" w:rsidR="07DE1F9E" w:rsidRDefault="07DE1F9E" w:rsidP="07DE1F9E">
      <w:pPr>
        <w:tabs>
          <w:tab w:val="left" w:pos="538"/>
          <w:tab w:val="left" w:pos="1440"/>
        </w:tabs>
      </w:pPr>
    </w:p>
    <w:p w14:paraId="770F8ED4" w14:textId="5CDD863B" w:rsidR="07DE1F9E" w:rsidRDefault="07DE1F9E" w:rsidP="07DE1F9E">
      <w:pPr>
        <w:tabs>
          <w:tab w:val="left" w:pos="538"/>
          <w:tab w:val="left" w:pos="1440"/>
        </w:tabs>
      </w:pPr>
    </w:p>
    <w:p w14:paraId="6AEC7D3C" w14:textId="07546A14" w:rsidR="07DE1F9E" w:rsidRDefault="07DE1F9E" w:rsidP="07DE1F9E">
      <w:pPr>
        <w:tabs>
          <w:tab w:val="left" w:pos="538"/>
          <w:tab w:val="left" w:pos="1440"/>
        </w:tabs>
      </w:pPr>
    </w:p>
    <w:p w14:paraId="47D20071" w14:textId="4E237F47" w:rsidR="07DE1F9E" w:rsidRDefault="07DE1F9E" w:rsidP="07DE1F9E">
      <w:pPr>
        <w:tabs>
          <w:tab w:val="left" w:pos="538"/>
          <w:tab w:val="left" w:pos="1440"/>
        </w:tabs>
      </w:pPr>
    </w:p>
    <w:p w14:paraId="4E8B78D6" w14:textId="6E40EBC3" w:rsidR="07DE1F9E" w:rsidRDefault="07DE1F9E" w:rsidP="07DE1F9E">
      <w:pPr>
        <w:tabs>
          <w:tab w:val="left" w:pos="538"/>
          <w:tab w:val="left" w:pos="1440"/>
        </w:tabs>
      </w:pPr>
    </w:p>
    <w:p w14:paraId="2E1B1DBD" w14:textId="187AF5F7" w:rsidR="00F1520C" w:rsidRDefault="00F1520C">
      <w:pPr>
        <w:spacing w:after="160" w:line="259" w:lineRule="auto"/>
      </w:pPr>
      <w:r>
        <w:br w:type="page"/>
      </w:r>
    </w:p>
    <w:p w14:paraId="493B995F" w14:textId="0F12CB0C" w:rsidR="07DE1F9E" w:rsidRDefault="07DE1F9E" w:rsidP="07DE1F9E">
      <w:pPr>
        <w:tabs>
          <w:tab w:val="left" w:pos="538"/>
          <w:tab w:val="left" w:pos="1440"/>
        </w:tabs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2"/>
        <w:gridCol w:w="1088"/>
        <w:gridCol w:w="729"/>
        <w:gridCol w:w="1235"/>
        <w:gridCol w:w="2902"/>
        <w:gridCol w:w="1781"/>
        <w:gridCol w:w="1433"/>
        <w:gridCol w:w="969"/>
        <w:gridCol w:w="1174"/>
        <w:gridCol w:w="1427"/>
      </w:tblGrid>
      <w:tr w:rsidR="07DE1F9E" w14:paraId="1AA9C53B" w14:textId="77777777" w:rsidTr="192D7D9C">
        <w:trPr>
          <w:trHeight w:val="300"/>
        </w:trPr>
        <w:tc>
          <w:tcPr>
            <w:tcW w:w="4154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6E3BC"/>
            <w:vAlign w:val="center"/>
          </w:tcPr>
          <w:p w14:paraId="1A870E41" w14:textId="448E2526" w:rsidR="07DE1F9E" w:rsidRDefault="07DE1F9E" w:rsidP="07DE1F9E">
            <w:pPr>
              <w:spacing w:after="160" w:line="257" w:lineRule="auto"/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</w:pPr>
            <w:r w:rsidRPr="07DE1F9E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 xml:space="preserve">PTA </w:t>
            </w:r>
            <w:r w:rsidR="667F6EB9" w:rsidRPr="07DE1F9E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Engels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6E3BC"/>
            <w:vAlign w:val="center"/>
          </w:tcPr>
          <w:p w14:paraId="30E9D97D" w14:textId="0B89206F" w:rsidR="07DE1F9E" w:rsidRDefault="07DE1F9E" w:rsidP="07DE1F9E">
            <w:pPr>
              <w:spacing w:after="160" w:line="257" w:lineRule="auto"/>
            </w:pPr>
            <w:r w:rsidRPr="07DE1F9E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LEERWEG GL</w:t>
            </w:r>
            <w:r w:rsidRPr="07DE1F9E">
              <w:rPr>
                <w:rFonts w:eastAsia="Arial" w:cs="Arial"/>
                <w:color w:val="000000" w:themeColor="text1"/>
                <w:szCs w:val="22"/>
              </w:rPr>
              <w:t> </w:t>
            </w:r>
            <w:r w:rsidRPr="07DE1F9E">
              <w:rPr>
                <w:rFonts w:ascii="Aptos" w:eastAsia="Aptos" w:hAnsi="Aptos" w:cs="Aptos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6784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6E3BC"/>
            <w:vAlign w:val="center"/>
          </w:tcPr>
          <w:p w14:paraId="236122B8" w14:textId="5CD49A53" w:rsidR="07DE1F9E" w:rsidRDefault="07DE1F9E" w:rsidP="07DE1F9E">
            <w:pPr>
              <w:spacing w:after="160" w:line="257" w:lineRule="auto"/>
            </w:pPr>
            <w:r w:rsidRPr="07DE1F9E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LEERJAAR 3 (2025-2026)</w:t>
            </w:r>
            <w:r w:rsidRPr="07DE1F9E">
              <w:rPr>
                <w:rFonts w:eastAsia="Arial" w:cs="Arial"/>
                <w:color w:val="000000" w:themeColor="text1"/>
                <w:szCs w:val="22"/>
              </w:rPr>
              <w:t> </w:t>
            </w:r>
            <w:r w:rsidRPr="07DE1F9E">
              <w:rPr>
                <w:rFonts w:ascii="Aptos" w:eastAsia="Aptos" w:hAnsi="Aptos" w:cs="Aptos"/>
                <w:color w:val="000000" w:themeColor="text1"/>
                <w:szCs w:val="22"/>
              </w:rPr>
              <w:t xml:space="preserve"> </w:t>
            </w:r>
          </w:p>
          <w:p w14:paraId="131F297C" w14:textId="7C394910" w:rsidR="07DE1F9E" w:rsidRDefault="07DE1F9E" w:rsidP="07DE1F9E">
            <w:pPr>
              <w:spacing w:after="160" w:line="257" w:lineRule="auto"/>
            </w:pPr>
            <w:r w:rsidRPr="07DE1F9E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LEERJAAR 4 (2026-2027)</w:t>
            </w:r>
            <w:r w:rsidRPr="07DE1F9E">
              <w:rPr>
                <w:rFonts w:eastAsia="Arial" w:cs="Arial"/>
                <w:b/>
                <w:bCs/>
                <w:color w:val="000000" w:themeColor="text1"/>
                <w:szCs w:val="22"/>
              </w:rPr>
              <w:t> </w:t>
            </w:r>
            <w:r w:rsidRPr="07DE1F9E">
              <w:rPr>
                <w:rFonts w:ascii="Aptos" w:eastAsia="Aptos" w:hAnsi="Aptos" w:cs="Aptos"/>
                <w:color w:val="000000" w:themeColor="text1"/>
                <w:szCs w:val="22"/>
              </w:rPr>
              <w:t xml:space="preserve"> </w:t>
            </w:r>
          </w:p>
        </w:tc>
      </w:tr>
      <w:tr w:rsidR="07DE1F9E" w14:paraId="25C5A268" w14:textId="77777777" w:rsidTr="192D7D9C">
        <w:trPr>
          <w:trHeight w:val="300"/>
        </w:trPr>
        <w:tc>
          <w:tcPr>
            <w:tcW w:w="11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0696434" w14:textId="3F67957F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Toets  </w:t>
            </w:r>
          </w:p>
          <w:p w14:paraId="7DA113B3" w14:textId="5F514A81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nummer  </w:t>
            </w:r>
          </w:p>
        </w:tc>
        <w:tc>
          <w:tcPr>
            <w:tcW w:w="1088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6F507DD" w14:textId="65948661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Kolom Magister  </w:t>
            </w:r>
          </w:p>
        </w:tc>
        <w:tc>
          <w:tcPr>
            <w:tcW w:w="72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E9F153B" w14:textId="162643B3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Leer  </w:t>
            </w:r>
          </w:p>
          <w:p w14:paraId="2CA12BD6" w14:textId="55F0B10E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jaar  </w:t>
            </w:r>
          </w:p>
        </w:tc>
        <w:tc>
          <w:tcPr>
            <w:tcW w:w="123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72EADD6" w14:textId="6FA9E3B0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Periode/SE-week  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205200D" w14:textId="3C5D26EC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Inhoud / stofomschrijving:  </w:t>
            </w:r>
          </w:p>
          <w:p w14:paraId="6357AA44" w14:textId="5F5C3CB1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  <w:sz w:val="18"/>
                <w:szCs w:val="18"/>
              </w:rPr>
              <w:t>Wat ga je hiervoor doen?</w:t>
            </w: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  </w:t>
            </w:r>
          </w:p>
          <w:p w14:paraId="0A844B08" w14:textId="1B598C4A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  <w:sz w:val="18"/>
                <w:szCs w:val="18"/>
              </w:rPr>
              <w:t>Wat moet je bestuderen?</w:t>
            </w: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  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92844CD" w14:textId="24E145B5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Exameneenheid  </w:t>
            </w:r>
          </w:p>
          <w:p w14:paraId="03276F99" w14:textId="5DD8ACCA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192D7D9C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3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D2753B2" w14:textId="7DDB002D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Toets  </w:t>
            </w:r>
          </w:p>
          <w:p w14:paraId="09994BE3" w14:textId="43F6A100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Vorm  </w:t>
            </w:r>
          </w:p>
          <w:p w14:paraId="1FC9155C" w14:textId="5645EFC2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  </w:t>
            </w:r>
          </w:p>
        </w:tc>
        <w:tc>
          <w:tcPr>
            <w:tcW w:w="96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27F220C" w14:textId="30DB4645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Werktijd  </w:t>
            </w:r>
          </w:p>
          <w:p w14:paraId="5A439ABA" w14:textId="3D2D9F8E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(min.)  </w:t>
            </w:r>
          </w:p>
        </w:tc>
        <w:tc>
          <w:tcPr>
            <w:tcW w:w="117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D8E63B9" w14:textId="28EE7458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Gewicht  </w:t>
            </w:r>
          </w:p>
          <w:p w14:paraId="1928CD6A" w14:textId="372F3916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(%)  </w:t>
            </w:r>
          </w:p>
        </w:tc>
        <w:tc>
          <w:tcPr>
            <w:tcW w:w="1427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A356FA8" w14:textId="2B47B14B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Herkansing  </w:t>
            </w:r>
          </w:p>
          <w:p w14:paraId="7254DBD0" w14:textId="0A99AA1D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(ja/nee)  </w:t>
            </w:r>
          </w:p>
        </w:tc>
      </w:tr>
      <w:tr w:rsidR="07DE1F9E" w14:paraId="4AE1DFEB" w14:textId="77777777" w:rsidTr="192D7D9C">
        <w:trPr>
          <w:trHeight w:val="300"/>
        </w:trPr>
        <w:tc>
          <w:tcPr>
            <w:tcW w:w="11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BA2FE45" w14:textId="6525F89B" w:rsidR="07DE1F9E" w:rsidRDefault="07DE1F9E" w:rsidP="07DE1F9E">
            <w:pPr>
              <w:spacing w:after="160" w:line="257" w:lineRule="auto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6E4189E9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301</w:t>
            </w:r>
          </w:p>
        </w:tc>
        <w:tc>
          <w:tcPr>
            <w:tcW w:w="10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D638E8B" w14:textId="61CFDE8E" w:rsidR="07DE1F9E" w:rsidRDefault="07DE1F9E" w:rsidP="07DE1F9E">
            <w:pPr>
              <w:spacing w:after="160" w:line="257" w:lineRule="auto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5D95DD53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EN301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8A11192" w14:textId="3377A041" w:rsidR="096A6248" w:rsidRDefault="096A6248" w:rsidP="07DE1F9E">
            <w:pPr>
              <w:spacing w:after="160" w:line="257" w:lineRule="auto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4D4D7A4" w14:textId="436267C7" w:rsidR="07DE1F9E" w:rsidRDefault="07DE1F9E" w:rsidP="07DE1F9E">
            <w:pPr>
              <w:spacing w:after="160" w:line="257" w:lineRule="auto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15CC9482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SE1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F674426" w14:textId="72194A59" w:rsidR="07DE1F9E" w:rsidRDefault="07DE1F9E" w:rsidP="07DE1F9E">
            <w:pPr>
              <w:spacing w:after="160" w:line="257" w:lineRule="auto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27147B5F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Them</w:t>
            </w:r>
            <w:r w:rsidR="071F62ED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 w:rsidR="27147B5F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1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64871C1" w14:textId="506EBBB4" w:rsidR="07DE1F9E" w:rsidRDefault="07DE1F9E" w:rsidP="07DE1F9E">
            <w:pPr>
              <w:jc w:val="both"/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  <w:t>MVT/K 1t/m 7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5DF5BDD" w14:textId="57D0DB1D" w:rsidR="07DE1F9E" w:rsidRDefault="07DE1F9E" w:rsidP="07DE1F9E">
            <w:pPr>
              <w:spacing w:after="160" w:line="257" w:lineRule="auto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40A22F09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Schriftelijk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ADBA150" w14:textId="0F02AC91" w:rsidR="07DE1F9E" w:rsidRDefault="07DE1F9E" w:rsidP="07DE1F9E">
            <w:pPr>
              <w:spacing w:after="160" w:line="257" w:lineRule="auto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0FAE47F8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C2196E5" w14:textId="002D4E9F" w:rsidR="07DE1F9E" w:rsidRDefault="07DE1F9E" w:rsidP="07DE1F9E">
            <w:pPr>
              <w:spacing w:after="160" w:line="257" w:lineRule="auto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41E4491F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3AF7EC8" w14:textId="43BFB45E" w:rsidR="07DE1F9E" w:rsidRDefault="07DE1F9E" w:rsidP="07DE1F9E">
            <w:pPr>
              <w:spacing w:after="160" w:line="257" w:lineRule="auto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51C732AD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7DE1F9E" w14:paraId="16C62DF4" w14:textId="77777777" w:rsidTr="192D7D9C">
        <w:trPr>
          <w:trHeight w:val="300"/>
        </w:trPr>
        <w:tc>
          <w:tcPr>
            <w:tcW w:w="11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4516624" w14:textId="3DB911A4" w:rsidR="07DE1F9E" w:rsidRDefault="07DE1F9E" w:rsidP="07DE1F9E">
            <w:pPr>
              <w:spacing w:after="160" w:line="257" w:lineRule="auto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1C4A6886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302</w:t>
            </w:r>
          </w:p>
        </w:tc>
        <w:tc>
          <w:tcPr>
            <w:tcW w:w="10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E261817" w14:textId="6A165E9D" w:rsidR="07DE1F9E" w:rsidRDefault="07DE1F9E" w:rsidP="07DE1F9E">
            <w:pPr>
              <w:spacing w:after="160" w:line="257" w:lineRule="auto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2C7F391F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EN302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0AF7E5D" w14:textId="5BA046FC" w:rsidR="096A6248" w:rsidRDefault="096A6248" w:rsidP="07DE1F9E">
            <w:pPr>
              <w:spacing w:after="160" w:line="257" w:lineRule="auto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F50DBB2" w14:textId="3569DF43" w:rsidR="07DE1F9E" w:rsidRDefault="07DE1F9E" w:rsidP="07DE1F9E">
            <w:pPr>
              <w:spacing w:after="160" w:line="257" w:lineRule="auto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548E52AF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PER1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65D3178" w14:textId="6343151D" w:rsidR="07DE1F9E" w:rsidRDefault="07DE1F9E" w:rsidP="07DE1F9E">
            <w:pPr>
              <w:spacing w:after="160" w:line="257" w:lineRule="auto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7DC5311B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Them</w:t>
            </w:r>
            <w:r w:rsidR="7727938B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 w:rsidR="7DC5311B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2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7703643" w14:textId="2D3AC2A7" w:rsidR="07DE1F9E" w:rsidRDefault="07DE1F9E" w:rsidP="07DE1F9E">
            <w:pPr>
              <w:jc w:val="both"/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  <w:t>MVT/K 1t/m 7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4E4C71A" w14:textId="2F4E6E7F" w:rsidR="07DE1F9E" w:rsidRDefault="07DE1F9E" w:rsidP="07DE1F9E">
            <w:pPr>
              <w:spacing w:after="160" w:line="257" w:lineRule="auto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5A46B908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Schriftelijk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9F33367" w14:textId="1C4AED75" w:rsidR="07DE1F9E" w:rsidRDefault="07DE1F9E" w:rsidP="07DE1F9E">
            <w:pPr>
              <w:spacing w:after="160" w:line="257" w:lineRule="auto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0FAE47F8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A93AE44" w14:textId="691AEAEA" w:rsidR="07DE1F9E" w:rsidRDefault="07DE1F9E" w:rsidP="07DE1F9E">
            <w:pPr>
              <w:spacing w:after="160" w:line="257" w:lineRule="auto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41E4491F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614F1C2" w14:textId="7EF8C69F" w:rsidR="51C732AD" w:rsidRDefault="51C732AD" w:rsidP="07DE1F9E">
            <w:pPr>
              <w:spacing w:after="160" w:line="257" w:lineRule="auto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7DE1F9E" w14:paraId="658FD914" w14:textId="77777777" w:rsidTr="192D7D9C">
        <w:trPr>
          <w:trHeight w:val="300"/>
        </w:trPr>
        <w:tc>
          <w:tcPr>
            <w:tcW w:w="11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1F7E723" w14:textId="3C7436A5" w:rsidR="51D9CB66" w:rsidRDefault="51D9CB66" w:rsidP="07DE1F9E">
            <w:pPr>
              <w:spacing w:line="257" w:lineRule="auto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303</w:t>
            </w:r>
          </w:p>
        </w:tc>
        <w:tc>
          <w:tcPr>
            <w:tcW w:w="10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4DF8050" w14:textId="112761F7" w:rsidR="659D4A19" w:rsidRDefault="659D4A19" w:rsidP="07DE1F9E">
            <w:pPr>
              <w:spacing w:line="257" w:lineRule="auto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EN303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1735F1E" w14:textId="54EDA9AD" w:rsidR="096A6248" w:rsidRDefault="096A6248" w:rsidP="07DE1F9E">
            <w:pPr>
              <w:spacing w:line="257" w:lineRule="auto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84F94E7" w14:textId="0B264D40" w:rsidR="7D7E8278" w:rsidRDefault="7D7E8278" w:rsidP="07DE1F9E">
            <w:pPr>
              <w:spacing w:line="257" w:lineRule="auto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SE2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5B2354A" w14:textId="6945079B" w:rsidR="362F96DE" w:rsidRDefault="362F96DE" w:rsidP="07DE1F9E">
            <w:pPr>
              <w:spacing w:line="257" w:lineRule="auto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Them</w:t>
            </w:r>
            <w:r w:rsidR="318D3AFA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e </w:t>
            </w: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D6A94F7" w14:textId="7844C1E2" w:rsidR="07DE1F9E" w:rsidRDefault="07DE1F9E" w:rsidP="07DE1F9E">
            <w:pPr>
              <w:jc w:val="both"/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  <w:t>MVT/K 1t/m 7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DC98D61" w14:textId="53086743" w:rsidR="31C24AC0" w:rsidRDefault="31C24AC0" w:rsidP="07DE1F9E">
            <w:pPr>
              <w:spacing w:after="160" w:line="257" w:lineRule="auto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Schriftelijk</w:t>
            </w:r>
          </w:p>
          <w:p w14:paraId="49DB32B3" w14:textId="0019AF16" w:rsidR="07DE1F9E" w:rsidRDefault="07DE1F9E" w:rsidP="07DE1F9E">
            <w:pPr>
              <w:spacing w:line="257" w:lineRule="auto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48A9C16" w14:textId="0B2420B1" w:rsidR="59D605F3" w:rsidRDefault="59D605F3" w:rsidP="07DE1F9E">
            <w:pPr>
              <w:spacing w:line="257" w:lineRule="auto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0330D99" w14:textId="73D60AB2" w:rsidR="41E4491F" w:rsidRDefault="41E4491F" w:rsidP="07DE1F9E">
            <w:pPr>
              <w:spacing w:line="257" w:lineRule="auto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C5D1008" w14:textId="08ECCB5D" w:rsidR="159A92C6" w:rsidRDefault="159A92C6" w:rsidP="07DE1F9E">
            <w:pPr>
              <w:spacing w:line="257" w:lineRule="auto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7DE1F9E" w14:paraId="595E1106" w14:textId="77777777" w:rsidTr="192D7D9C">
        <w:trPr>
          <w:trHeight w:val="300"/>
        </w:trPr>
        <w:tc>
          <w:tcPr>
            <w:tcW w:w="11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3C6EDA3" w14:textId="0E0395AC" w:rsidR="51D9CB66" w:rsidRDefault="51D9CB66" w:rsidP="07DE1F9E">
            <w:pPr>
              <w:spacing w:line="257" w:lineRule="auto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304</w:t>
            </w:r>
          </w:p>
        </w:tc>
        <w:tc>
          <w:tcPr>
            <w:tcW w:w="10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8ED20CB" w14:textId="64165F99" w:rsidR="50AA095B" w:rsidRDefault="50AA095B" w:rsidP="07DE1F9E">
            <w:pPr>
              <w:spacing w:line="257" w:lineRule="auto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EN304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605D00D" w14:textId="103F77C9" w:rsidR="27CAA229" w:rsidRDefault="27CAA229" w:rsidP="07DE1F9E">
            <w:pPr>
              <w:spacing w:line="257" w:lineRule="auto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FFB846D" w14:textId="532DE911" w:rsidR="0AB64F29" w:rsidRDefault="0AB64F29" w:rsidP="07DE1F9E">
            <w:pPr>
              <w:spacing w:line="257" w:lineRule="auto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PER2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E2C5FD6" w14:textId="10A87910" w:rsidR="10651C26" w:rsidRDefault="10651C26" w:rsidP="07DE1F9E">
            <w:pPr>
              <w:spacing w:line="257" w:lineRule="auto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Them</w:t>
            </w:r>
            <w:r w:rsidR="0B0B515F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e </w:t>
            </w: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6E6490B" w14:textId="54B66E31" w:rsidR="07DE1F9E" w:rsidRDefault="07DE1F9E" w:rsidP="07DE1F9E">
            <w:pPr>
              <w:jc w:val="both"/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  <w:t>MVT/K 1t/m 7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1EABAE4" w14:textId="446F10FE" w:rsidR="628C376B" w:rsidRDefault="628C376B" w:rsidP="07DE1F9E">
            <w:pPr>
              <w:spacing w:after="160" w:line="257" w:lineRule="auto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Schriftelijk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AF8280E" w14:textId="1406332B" w:rsidR="59D605F3" w:rsidRDefault="59D605F3" w:rsidP="07DE1F9E">
            <w:pPr>
              <w:spacing w:line="257" w:lineRule="auto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F1DFD0C" w14:textId="1F2D740B" w:rsidR="41E4491F" w:rsidRDefault="41E4491F" w:rsidP="07DE1F9E">
            <w:pPr>
              <w:spacing w:line="257" w:lineRule="auto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D5AA934" w14:textId="0C2AE152" w:rsidR="159A92C6" w:rsidRDefault="159A92C6" w:rsidP="07DE1F9E">
            <w:pPr>
              <w:spacing w:line="257" w:lineRule="auto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7DE1F9E" w14:paraId="12E5CE0B" w14:textId="77777777" w:rsidTr="192D7D9C">
        <w:trPr>
          <w:trHeight w:val="945"/>
        </w:trPr>
        <w:tc>
          <w:tcPr>
            <w:tcW w:w="11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29D9945" w14:textId="3AD471FF" w:rsidR="51D9CB66" w:rsidRDefault="51D9CB66" w:rsidP="07DE1F9E">
            <w:pPr>
              <w:spacing w:line="257" w:lineRule="auto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305</w:t>
            </w:r>
          </w:p>
        </w:tc>
        <w:tc>
          <w:tcPr>
            <w:tcW w:w="10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25730FC" w14:textId="4025C391" w:rsidR="00AA6C27" w:rsidRDefault="00AA6C27" w:rsidP="07DE1F9E">
            <w:pPr>
              <w:spacing w:line="257" w:lineRule="auto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EN305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E275FC5" w14:textId="547BC226" w:rsidR="27CAA229" w:rsidRDefault="27CAA229" w:rsidP="07DE1F9E">
            <w:pPr>
              <w:spacing w:line="257" w:lineRule="auto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EE040EA" w14:textId="34B0F27D" w:rsidR="36FAA669" w:rsidRDefault="36FAA669" w:rsidP="07DE1F9E">
            <w:pPr>
              <w:spacing w:line="257" w:lineRule="auto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SE3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24B4DD5" w14:textId="0834CFDC" w:rsidR="78A3982C" w:rsidRDefault="78A3982C" w:rsidP="07DE1F9E">
            <w:pPr>
              <w:spacing w:line="257" w:lineRule="auto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Writing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42E39B6" w14:textId="48E03F83" w:rsidR="07DE1F9E" w:rsidRDefault="07DE1F9E" w:rsidP="07DE1F9E">
            <w:pPr>
              <w:jc w:val="both"/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  <w:t>MVT/K 1t/m 7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373FDE3" w14:textId="60677DFF" w:rsidR="662535F3" w:rsidRDefault="662535F3" w:rsidP="07DE1F9E">
            <w:pPr>
              <w:spacing w:after="160" w:line="257" w:lineRule="auto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Schriftelijk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798F53B" w14:textId="05B8729C" w:rsidR="4305BB7A" w:rsidRDefault="4305BB7A" w:rsidP="07DE1F9E">
            <w:pPr>
              <w:spacing w:line="257" w:lineRule="auto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945C04F" w14:textId="19EA8C36" w:rsidR="16B101D4" w:rsidRDefault="16B101D4" w:rsidP="07DE1F9E">
            <w:pPr>
              <w:spacing w:line="257" w:lineRule="auto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6DFA56D" w14:textId="4D3496AB" w:rsidR="1A787D3F" w:rsidRDefault="1A787D3F" w:rsidP="07DE1F9E">
            <w:pPr>
              <w:spacing w:line="257" w:lineRule="auto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7DE1F9E" w14:paraId="69B9FE3A" w14:textId="77777777" w:rsidTr="192D7D9C">
        <w:trPr>
          <w:trHeight w:val="300"/>
        </w:trPr>
        <w:tc>
          <w:tcPr>
            <w:tcW w:w="11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EE52D40" w14:textId="7B7E3675" w:rsidR="51D9CB66" w:rsidRDefault="51D9CB66" w:rsidP="07DE1F9E">
            <w:pPr>
              <w:spacing w:line="257" w:lineRule="auto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401</w:t>
            </w:r>
          </w:p>
        </w:tc>
        <w:tc>
          <w:tcPr>
            <w:tcW w:w="10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340782E" w14:textId="5467C8D7" w:rsidR="70116BBE" w:rsidRDefault="70116BBE" w:rsidP="07DE1F9E">
            <w:pPr>
              <w:spacing w:line="257" w:lineRule="auto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EN401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8A68806" w14:textId="3760AD87" w:rsidR="3A4AA151" w:rsidRDefault="3A4AA151" w:rsidP="07DE1F9E">
            <w:pPr>
              <w:spacing w:line="257" w:lineRule="auto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1B81815" w14:textId="2DB8ABDC" w:rsidR="027BA805" w:rsidRDefault="027BA805" w:rsidP="07DE1F9E">
            <w:pPr>
              <w:spacing w:line="257" w:lineRule="auto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SE1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4BD0F1C" w14:textId="26CBE38E" w:rsidR="6DB92A3F" w:rsidRDefault="6DB92A3F" w:rsidP="07DE1F9E">
            <w:pPr>
              <w:spacing w:line="257" w:lineRule="auto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Them</w:t>
            </w:r>
            <w:r w:rsidR="03C793B5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e </w:t>
            </w: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1+2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809CBD8" w14:textId="673E5F92" w:rsidR="07DE1F9E" w:rsidRDefault="07DE1F9E" w:rsidP="07DE1F9E">
            <w:pPr>
              <w:jc w:val="both"/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  <w:t>MVT/K 1t/m 7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6FE883C" w14:textId="2AB0F1FC" w:rsidR="608711CB" w:rsidRDefault="608711CB" w:rsidP="07DE1F9E">
            <w:pPr>
              <w:spacing w:after="160" w:line="257" w:lineRule="auto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Schriftelijk</w:t>
            </w:r>
          </w:p>
          <w:p w14:paraId="28209680" w14:textId="791A78A2" w:rsidR="07DE1F9E" w:rsidRDefault="07DE1F9E" w:rsidP="07DE1F9E">
            <w:pPr>
              <w:spacing w:line="257" w:lineRule="auto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6392748" w14:textId="5E1821BC" w:rsidR="4305BB7A" w:rsidRDefault="4305BB7A" w:rsidP="07DE1F9E">
            <w:pPr>
              <w:spacing w:line="257" w:lineRule="auto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A8C494E" w14:textId="17F6130D" w:rsidR="16B101D4" w:rsidRDefault="16B101D4" w:rsidP="07DE1F9E">
            <w:pPr>
              <w:spacing w:line="257" w:lineRule="auto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63C2087" w14:textId="547373AD" w:rsidR="1A787D3F" w:rsidRDefault="1A787D3F" w:rsidP="07DE1F9E">
            <w:pPr>
              <w:spacing w:line="257" w:lineRule="auto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7DE1F9E" w14:paraId="63DDA630" w14:textId="77777777" w:rsidTr="192D7D9C">
        <w:trPr>
          <w:trHeight w:val="300"/>
        </w:trPr>
        <w:tc>
          <w:tcPr>
            <w:tcW w:w="11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AFB561F" w14:textId="3CFB415A" w:rsidR="51D9CB66" w:rsidRDefault="51D9CB66" w:rsidP="07DE1F9E">
            <w:pPr>
              <w:spacing w:line="257" w:lineRule="auto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402</w:t>
            </w:r>
          </w:p>
        </w:tc>
        <w:tc>
          <w:tcPr>
            <w:tcW w:w="10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3C60CEB" w14:textId="29F6E04B" w:rsidR="752B6071" w:rsidRDefault="752B6071" w:rsidP="07DE1F9E">
            <w:pPr>
              <w:spacing w:line="257" w:lineRule="auto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EN402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A0159DA" w14:textId="189F98D4" w:rsidR="3A4AA151" w:rsidRDefault="3A4AA151" w:rsidP="07DE1F9E">
            <w:pPr>
              <w:spacing w:line="257" w:lineRule="auto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B34B5E4" w14:textId="2030F198" w:rsidR="5BCD7409" w:rsidRDefault="5BCD7409" w:rsidP="07DE1F9E">
            <w:pPr>
              <w:spacing w:line="257" w:lineRule="auto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SE2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9C07F2D" w14:textId="748D8668" w:rsidR="4AFB9F2D" w:rsidRDefault="4AFB9F2D" w:rsidP="07DE1F9E">
            <w:pPr>
              <w:spacing w:line="257" w:lineRule="auto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Watching and Listening (CITO)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9A37383" w14:textId="2D1D9866" w:rsidR="07DE1F9E" w:rsidRDefault="07DE1F9E" w:rsidP="07DE1F9E">
            <w:pPr>
              <w:jc w:val="both"/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  <w:t>MVT/K 1t/m 7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3D2FBD4" w14:textId="56C7944F" w:rsidR="608711CB" w:rsidRDefault="608711CB" w:rsidP="07DE1F9E">
            <w:pPr>
              <w:spacing w:after="160" w:line="257" w:lineRule="auto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Schriftelijk</w:t>
            </w:r>
          </w:p>
          <w:p w14:paraId="218B168A" w14:textId="2C201BF9" w:rsidR="07DE1F9E" w:rsidRDefault="07DE1F9E" w:rsidP="07DE1F9E">
            <w:pPr>
              <w:spacing w:line="257" w:lineRule="auto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B030555" w14:textId="02F098D3" w:rsidR="271BC8A9" w:rsidRDefault="271BC8A9" w:rsidP="07DE1F9E">
            <w:pPr>
              <w:spacing w:line="257" w:lineRule="auto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46414FB" w14:textId="58543959" w:rsidR="12E1E796" w:rsidRDefault="12E1E796" w:rsidP="07DE1F9E">
            <w:pPr>
              <w:spacing w:line="257" w:lineRule="auto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5231469" w14:textId="773050DF" w:rsidR="4738AC1D" w:rsidRDefault="4738AC1D" w:rsidP="07DE1F9E">
            <w:pPr>
              <w:spacing w:line="257" w:lineRule="auto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7DE1F9E" w14:paraId="159359FE" w14:textId="77777777" w:rsidTr="192D7D9C">
        <w:trPr>
          <w:trHeight w:val="300"/>
        </w:trPr>
        <w:tc>
          <w:tcPr>
            <w:tcW w:w="11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3675B6E" w14:textId="1E3BB6BA" w:rsidR="51D9CB66" w:rsidRDefault="51D9CB66" w:rsidP="07DE1F9E">
            <w:pPr>
              <w:spacing w:line="257" w:lineRule="auto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403</w:t>
            </w:r>
          </w:p>
        </w:tc>
        <w:tc>
          <w:tcPr>
            <w:tcW w:w="10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C1BCAF2" w14:textId="0D6109B2" w:rsidR="4C12980C" w:rsidRDefault="4C12980C" w:rsidP="07DE1F9E">
            <w:pPr>
              <w:spacing w:line="257" w:lineRule="auto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EN403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221F5BD" w14:textId="5E7BC0E5" w:rsidR="3A4AA151" w:rsidRDefault="3A4AA151" w:rsidP="07DE1F9E">
            <w:pPr>
              <w:spacing w:line="257" w:lineRule="auto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D101D8F" w14:textId="525CEB1B" w:rsidR="35D4DDCA" w:rsidRDefault="35D4DDCA" w:rsidP="07DE1F9E">
            <w:pPr>
              <w:spacing w:line="257" w:lineRule="auto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PER2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902E3DC" w14:textId="3FBACB0C" w:rsidR="3C5C9BA3" w:rsidRDefault="3C5C9BA3" w:rsidP="07DE1F9E">
            <w:pPr>
              <w:spacing w:line="257" w:lineRule="auto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Them</w:t>
            </w:r>
            <w:r w:rsidR="07302BC3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3+4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CCAC54F" w14:textId="4A693F89" w:rsidR="07DE1F9E" w:rsidRDefault="07DE1F9E" w:rsidP="07DE1F9E">
            <w:pPr>
              <w:jc w:val="both"/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  <w:t>MVT/K 1t/m 7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0EC24ED" w14:textId="38FD9887" w:rsidR="481DEA20" w:rsidRDefault="481DEA20" w:rsidP="07DE1F9E">
            <w:pPr>
              <w:spacing w:after="160" w:line="257" w:lineRule="auto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Schriftelijk</w:t>
            </w:r>
          </w:p>
          <w:p w14:paraId="156DEE82" w14:textId="423F3656" w:rsidR="07DE1F9E" w:rsidRDefault="07DE1F9E" w:rsidP="07DE1F9E">
            <w:pPr>
              <w:spacing w:line="257" w:lineRule="auto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1B2BDA8" w14:textId="48EA8956" w:rsidR="271BC8A9" w:rsidRDefault="271BC8A9" w:rsidP="07DE1F9E">
            <w:pPr>
              <w:spacing w:line="257" w:lineRule="auto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89586A1" w14:textId="648BBD2A" w:rsidR="12E1E796" w:rsidRDefault="12E1E796" w:rsidP="07DE1F9E">
            <w:pPr>
              <w:spacing w:line="257" w:lineRule="auto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1EB6706" w14:textId="44B97ABE" w:rsidR="4738AC1D" w:rsidRDefault="4738AC1D" w:rsidP="07DE1F9E">
            <w:pPr>
              <w:spacing w:line="257" w:lineRule="auto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7DE1F9E" w14:paraId="68663E59" w14:textId="77777777" w:rsidTr="192D7D9C">
        <w:trPr>
          <w:trHeight w:val="300"/>
        </w:trPr>
        <w:tc>
          <w:tcPr>
            <w:tcW w:w="11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8A88C9C" w14:textId="382EE911" w:rsidR="51D9CB66" w:rsidRDefault="51D9CB66" w:rsidP="07DE1F9E">
            <w:pPr>
              <w:spacing w:line="257" w:lineRule="auto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404</w:t>
            </w:r>
          </w:p>
        </w:tc>
        <w:tc>
          <w:tcPr>
            <w:tcW w:w="10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471858D" w14:textId="42D976BD" w:rsidR="6C4E4C7B" w:rsidRDefault="6C4E4C7B" w:rsidP="07DE1F9E">
            <w:pPr>
              <w:spacing w:line="257" w:lineRule="auto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EN404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F039D7A" w14:textId="777C1392" w:rsidR="3A4AA151" w:rsidRDefault="3A4AA151" w:rsidP="07DE1F9E">
            <w:pPr>
              <w:spacing w:line="257" w:lineRule="auto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B7FBC03" w14:textId="29DE49E2" w:rsidR="35D4DDCA" w:rsidRDefault="35D4DDCA" w:rsidP="07DE1F9E">
            <w:pPr>
              <w:spacing w:line="257" w:lineRule="auto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PER3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C99120D" w14:textId="6CA41F7E" w:rsidR="1D663B88" w:rsidRDefault="1D663B88" w:rsidP="07DE1F9E">
            <w:pPr>
              <w:spacing w:line="257" w:lineRule="auto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Reading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2B2C50D" w14:textId="23A55D55" w:rsidR="3A77F380" w:rsidRDefault="3A77F380" w:rsidP="07DE1F9E">
            <w:pPr>
              <w:spacing w:line="257" w:lineRule="auto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MVT/K/4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AD4D366" w14:textId="61ACA2D6" w:rsidR="5A4A0484" w:rsidRDefault="5A4A0484" w:rsidP="07DE1F9E">
            <w:pPr>
              <w:spacing w:after="160" w:line="257" w:lineRule="auto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Schriftelijk</w:t>
            </w:r>
          </w:p>
          <w:p w14:paraId="42E55D7D" w14:textId="50E8EF8A" w:rsidR="07DE1F9E" w:rsidRDefault="07DE1F9E" w:rsidP="07DE1F9E">
            <w:pPr>
              <w:spacing w:line="257" w:lineRule="auto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6AE03CE" w14:textId="25384596" w:rsidR="3796678D" w:rsidRDefault="3796678D" w:rsidP="07DE1F9E">
            <w:pPr>
              <w:spacing w:line="257" w:lineRule="auto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22DB574" w14:textId="1F746D7A" w:rsidR="0ADE8DA7" w:rsidRDefault="0ADE8DA7" w:rsidP="07DE1F9E">
            <w:pPr>
              <w:spacing w:line="257" w:lineRule="auto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DB65CE5" w14:textId="63C4E20E" w:rsidR="798C48AA" w:rsidRDefault="798C48AA" w:rsidP="07DE1F9E">
            <w:pPr>
              <w:spacing w:line="257" w:lineRule="auto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7DE1F9E" w14:paraId="282BD929" w14:textId="77777777" w:rsidTr="192D7D9C">
        <w:trPr>
          <w:trHeight w:val="300"/>
        </w:trPr>
        <w:tc>
          <w:tcPr>
            <w:tcW w:w="11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CD11677" w14:textId="496C9DBC" w:rsidR="51D9CB66" w:rsidRDefault="51D9CB66" w:rsidP="07DE1F9E">
            <w:pPr>
              <w:spacing w:line="257" w:lineRule="auto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405</w:t>
            </w:r>
          </w:p>
        </w:tc>
        <w:tc>
          <w:tcPr>
            <w:tcW w:w="10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10DE233" w14:textId="3DDA267A" w:rsidR="5A856A0A" w:rsidRDefault="5A856A0A" w:rsidP="07DE1F9E">
            <w:pPr>
              <w:spacing w:line="257" w:lineRule="auto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EN405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E60AAFF" w14:textId="0B0D2108" w:rsidR="315E6899" w:rsidRDefault="315E6899" w:rsidP="07DE1F9E">
            <w:pPr>
              <w:spacing w:line="257" w:lineRule="auto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61D65DA" w14:textId="27AB6E98" w:rsidR="26C4008A" w:rsidRDefault="26C4008A" w:rsidP="07DE1F9E">
            <w:pPr>
              <w:spacing w:line="257" w:lineRule="auto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SE3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70F0EC9" w14:textId="5768A56F" w:rsidR="329C9301" w:rsidRDefault="329C9301" w:rsidP="07DE1F9E">
            <w:pPr>
              <w:spacing w:line="257" w:lineRule="auto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Speaking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1A2CF04" w14:textId="5A3CFCC3" w:rsidR="126087CE" w:rsidRDefault="126087CE" w:rsidP="07DE1F9E">
            <w:pPr>
              <w:spacing w:line="257" w:lineRule="auto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MVT K 6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26458D0" w14:textId="7ED34456" w:rsidR="4B942278" w:rsidRDefault="4B942278" w:rsidP="07DE1F9E">
            <w:pPr>
              <w:spacing w:after="160" w:line="257" w:lineRule="auto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Schriftelijk</w:t>
            </w:r>
          </w:p>
          <w:p w14:paraId="1C91AEC3" w14:textId="0BAF930C" w:rsidR="07DE1F9E" w:rsidRDefault="07DE1F9E" w:rsidP="07DE1F9E">
            <w:pPr>
              <w:spacing w:line="257" w:lineRule="auto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4104D02" w14:textId="706B2B3F" w:rsidR="3796678D" w:rsidRDefault="3796678D" w:rsidP="07DE1F9E">
            <w:pPr>
              <w:spacing w:line="257" w:lineRule="auto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E4D91A9" w14:textId="185F1E55" w:rsidR="4A8A0947" w:rsidRDefault="4A8A0947" w:rsidP="07DE1F9E">
            <w:pPr>
              <w:spacing w:line="257" w:lineRule="auto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5B1ED79" w14:textId="745A03E7" w:rsidR="798C48AA" w:rsidRDefault="798C48AA" w:rsidP="07DE1F9E">
            <w:pPr>
              <w:spacing w:line="257" w:lineRule="auto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</w:tbl>
    <w:p w14:paraId="146FBDE3" w14:textId="050D2F98" w:rsidR="07DE1F9E" w:rsidRDefault="07DE1F9E"/>
    <w:p w14:paraId="605414C5" w14:textId="2E6F6F0D" w:rsidR="07DE1F9E" w:rsidRDefault="07DE1F9E" w:rsidP="07DE1F9E">
      <w:pPr>
        <w:tabs>
          <w:tab w:val="left" w:pos="538"/>
          <w:tab w:val="left" w:pos="1440"/>
        </w:tabs>
      </w:pPr>
    </w:p>
    <w:p w14:paraId="438EBCDA" w14:textId="1D0AAF99" w:rsidR="07DE1F9E" w:rsidRDefault="07DE1F9E" w:rsidP="07DE1F9E">
      <w:pPr>
        <w:tabs>
          <w:tab w:val="left" w:pos="538"/>
          <w:tab w:val="left" w:pos="1440"/>
        </w:tabs>
      </w:pPr>
    </w:p>
    <w:p w14:paraId="2A7359AD" w14:textId="3591145F" w:rsidR="07DE1F9E" w:rsidRDefault="07DE1F9E" w:rsidP="07DE1F9E">
      <w:pPr>
        <w:tabs>
          <w:tab w:val="left" w:pos="538"/>
          <w:tab w:val="left" w:pos="1440"/>
        </w:tabs>
      </w:pPr>
    </w:p>
    <w:p w14:paraId="7F7325ED" w14:textId="4B1E78D4" w:rsidR="07DE1F9E" w:rsidRDefault="07DE1F9E" w:rsidP="07DE1F9E">
      <w:pPr>
        <w:tabs>
          <w:tab w:val="left" w:pos="538"/>
          <w:tab w:val="left" w:pos="1440"/>
        </w:tabs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5"/>
        <w:gridCol w:w="1170"/>
        <w:gridCol w:w="855"/>
        <w:gridCol w:w="1005"/>
        <w:gridCol w:w="2902"/>
        <w:gridCol w:w="1200"/>
        <w:gridCol w:w="2014"/>
        <w:gridCol w:w="969"/>
        <w:gridCol w:w="1174"/>
        <w:gridCol w:w="1427"/>
      </w:tblGrid>
      <w:tr w:rsidR="07DE1F9E" w14:paraId="79C820EB" w14:textId="77777777" w:rsidTr="5A93F37E">
        <w:trPr>
          <w:trHeight w:val="300"/>
        </w:trPr>
        <w:tc>
          <w:tcPr>
            <w:tcW w:w="4155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6E3BC"/>
            <w:vAlign w:val="center"/>
          </w:tcPr>
          <w:p w14:paraId="0152ECC9" w14:textId="1DBE8BFC" w:rsidR="07DE1F9E" w:rsidRDefault="07DE1F9E" w:rsidP="07DE1F9E">
            <w:pPr>
              <w:spacing w:after="160" w:line="257" w:lineRule="auto"/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</w:pPr>
            <w:r w:rsidRPr="07DE1F9E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lastRenderedPageBreak/>
              <w:t xml:space="preserve">PTA </w:t>
            </w:r>
            <w:r w:rsidR="556E8999" w:rsidRPr="07DE1F9E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 xml:space="preserve"> KCKV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6E3BC"/>
            <w:vAlign w:val="center"/>
          </w:tcPr>
          <w:p w14:paraId="360FB8F5" w14:textId="79ACEEE0" w:rsidR="07DE1F9E" w:rsidRDefault="07DE1F9E" w:rsidP="07DE1F9E">
            <w:pPr>
              <w:spacing w:after="160" w:line="257" w:lineRule="auto"/>
            </w:pPr>
            <w:r w:rsidRPr="07DE1F9E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LEERWEG GL</w:t>
            </w:r>
            <w:r w:rsidRPr="07DE1F9E">
              <w:rPr>
                <w:rFonts w:eastAsia="Arial" w:cs="Arial"/>
                <w:color w:val="000000" w:themeColor="text1"/>
                <w:szCs w:val="22"/>
              </w:rPr>
              <w:t> </w:t>
            </w:r>
            <w:r w:rsidRPr="07DE1F9E">
              <w:rPr>
                <w:rFonts w:ascii="Aptos" w:eastAsia="Aptos" w:hAnsi="Aptos" w:cs="Aptos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6784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6E3BC"/>
            <w:vAlign w:val="center"/>
          </w:tcPr>
          <w:p w14:paraId="1BC0A710" w14:textId="619C7103" w:rsidR="07DE1F9E" w:rsidRDefault="07DE1F9E" w:rsidP="07DE1F9E">
            <w:pPr>
              <w:spacing w:after="160" w:line="257" w:lineRule="auto"/>
            </w:pPr>
            <w:r w:rsidRPr="07DE1F9E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LEERJAAR 3 (2025-2026)</w:t>
            </w:r>
            <w:r w:rsidRPr="07DE1F9E">
              <w:rPr>
                <w:rFonts w:eastAsia="Arial" w:cs="Arial"/>
                <w:color w:val="000000" w:themeColor="text1"/>
                <w:szCs w:val="22"/>
              </w:rPr>
              <w:t> </w:t>
            </w:r>
            <w:r w:rsidRPr="07DE1F9E">
              <w:rPr>
                <w:rFonts w:ascii="Aptos" w:eastAsia="Aptos" w:hAnsi="Aptos" w:cs="Aptos"/>
                <w:color w:val="000000" w:themeColor="text1"/>
                <w:szCs w:val="22"/>
              </w:rPr>
              <w:t xml:space="preserve"> </w:t>
            </w:r>
          </w:p>
          <w:p w14:paraId="0FCDEB55" w14:textId="5F85E645" w:rsidR="07DE1F9E" w:rsidRDefault="07DE1F9E" w:rsidP="07DE1F9E">
            <w:pPr>
              <w:spacing w:after="160" w:line="257" w:lineRule="auto"/>
            </w:pPr>
            <w:r w:rsidRPr="07DE1F9E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LEERJAAR 4 (2026-2027)</w:t>
            </w:r>
            <w:r w:rsidRPr="07DE1F9E">
              <w:rPr>
                <w:rFonts w:eastAsia="Arial" w:cs="Arial"/>
                <w:b/>
                <w:bCs/>
                <w:color w:val="000000" w:themeColor="text1"/>
                <w:szCs w:val="22"/>
              </w:rPr>
              <w:t> </w:t>
            </w:r>
            <w:r w:rsidRPr="07DE1F9E">
              <w:rPr>
                <w:rFonts w:ascii="Aptos" w:eastAsia="Aptos" w:hAnsi="Aptos" w:cs="Aptos"/>
                <w:color w:val="000000" w:themeColor="text1"/>
                <w:szCs w:val="22"/>
              </w:rPr>
              <w:t xml:space="preserve"> </w:t>
            </w:r>
          </w:p>
        </w:tc>
      </w:tr>
      <w:tr w:rsidR="07DE1F9E" w14:paraId="24B9F986" w14:textId="77777777" w:rsidTr="5A93F37E">
        <w:trPr>
          <w:trHeight w:val="300"/>
        </w:trPr>
        <w:tc>
          <w:tcPr>
            <w:tcW w:w="11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3ABE170" w14:textId="47684904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Toets  </w:t>
            </w:r>
          </w:p>
          <w:p w14:paraId="256B0705" w14:textId="4A3C8D49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nummer  </w:t>
            </w:r>
          </w:p>
        </w:tc>
        <w:tc>
          <w:tcPr>
            <w:tcW w:w="117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23C47B9" w14:textId="37B542AA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Kolom Magister  </w:t>
            </w:r>
          </w:p>
        </w:tc>
        <w:tc>
          <w:tcPr>
            <w:tcW w:w="85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D21594D" w14:textId="096FF0D0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Leer  </w:t>
            </w:r>
          </w:p>
          <w:p w14:paraId="19054F1D" w14:textId="37D841B2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jaar  </w:t>
            </w:r>
          </w:p>
        </w:tc>
        <w:tc>
          <w:tcPr>
            <w:tcW w:w="100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A8D0A70" w14:textId="61DD0002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Periode/SE-week  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23B9265" w14:textId="77F37E57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Inhoud / stofomschrijving:  </w:t>
            </w:r>
          </w:p>
          <w:p w14:paraId="519394D6" w14:textId="22974027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  <w:sz w:val="18"/>
                <w:szCs w:val="18"/>
              </w:rPr>
              <w:t>Wat ga je hiervoor doen?</w:t>
            </w: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  </w:t>
            </w:r>
          </w:p>
          <w:p w14:paraId="70FFB413" w14:textId="7BA1367B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  <w:sz w:val="18"/>
                <w:szCs w:val="18"/>
              </w:rPr>
              <w:t>Wat moet je bestuderen?</w:t>
            </w: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  </w:t>
            </w:r>
          </w:p>
        </w:tc>
        <w:tc>
          <w:tcPr>
            <w:tcW w:w="12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662CCBE" w14:textId="5F43FDDF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Exameneenheid  </w:t>
            </w:r>
          </w:p>
          <w:p w14:paraId="68C7767F" w14:textId="281A0FA2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2EEBB31" w14:textId="66EB999D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Toets  </w:t>
            </w:r>
          </w:p>
          <w:p w14:paraId="695D0100" w14:textId="4CB36ED7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Vorm  </w:t>
            </w:r>
          </w:p>
          <w:p w14:paraId="07E0BF91" w14:textId="282A166F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  </w:t>
            </w:r>
          </w:p>
        </w:tc>
        <w:tc>
          <w:tcPr>
            <w:tcW w:w="96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DAD3690" w14:textId="1B41D63E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Werktijd  </w:t>
            </w:r>
          </w:p>
          <w:p w14:paraId="089B963D" w14:textId="3ABC4EA7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(min.)  </w:t>
            </w:r>
          </w:p>
        </w:tc>
        <w:tc>
          <w:tcPr>
            <w:tcW w:w="117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7BE3632" w14:textId="350ADC4B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Gewicht  </w:t>
            </w:r>
          </w:p>
          <w:p w14:paraId="796858DC" w14:textId="23B9DB9E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(%)  </w:t>
            </w:r>
          </w:p>
        </w:tc>
        <w:tc>
          <w:tcPr>
            <w:tcW w:w="1427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0DE9035" w14:textId="7765A5E7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Herkansing  </w:t>
            </w:r>
          </w:p>
          <w:p w14:paraId="2BE088C4" w14:textId="4DE85511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(ja/nee)  </w:t>
            </w:r>
          </w:p>
        </w:tc>
      </w:tr>
      <w:tr w:rsidR="07DE1F9E" w14:paraId="35E63CD1" w14:textId="77777777" w:rsidTr="5A93F37E">
        <w:trPr>
          <w:trHeight w:val="300"/>
        </w:trPr>
        <w:tc>
          <w:tcPr>
            <w:tcW w:w="11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8B2B2CC" w14:textId="332A8E70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598781E3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401</w:t>
            </w:r>
          </w:p>
        </w:tc>
        <w:tc>
          <w:tcPr>
            <w:tcW w:w="11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F3437FE" w14:textId="4CA2B988" w:rsidR="624907F6" w:rsidRDefault="624907F6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KCKV401</w:t>
            </w:r>
          </w:p>
        </w:tc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D832CF6" w14:textId="36427135" w:rsidR="78A39D86" w:rsidRDefault="78A39D86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BB0DB1C" w14:textId="3F57E1D6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18FFA7BA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1-2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CE42A17" w14:textId="67092A15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1BDF2508" w:rsidRPr="07DE1F9E">
              <w:rPr>
                <w:rFonts w:ascii="Verdana" w:eastAsia="Verdana" w:hAnsi="Verdana" w:cs="Verdana"/>
                <w:b/>
                <w:bCs/>
                <w:color w:val="242424"/>
                <w:sz w:val="18"/>
                <w:szCs w:val="18"/>
              </w:rPr>
              <w:t>Tijdens de introductie krijgen alle leerjaar 4 leerlingen een cultuurdag. Het volgen van 2 workshops is VOLDAAN</w:t>
            </w:r>
          </w:p>
        </w:tc>
        <w:tc>
          <w:tcPr>
            <w:tcW w:w="12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C6CA2EC" w14:textId="1EB1917F" w:rsidR="07DE1F9E" w:rsidRDefault="0D3BC00E" w:rsidP="5A93F37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5A93F37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KV/K1</w:t>
            </w:r>
          </w:p>
          <w:p w14:paraId="77025539" w14:textId="28650DF6" w:rsidR="07DE1F9E" w:rsidRDefault="0D3BC00E" w:rsidP="5A93F37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5A93F37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KV/K2</w:t>
            </w:r>
          </w:p>
          <w:p w14:paraId="0A055763" w14:textId="1EF47591" w:rsidR="07DE1F9E" w:rsidRDefault="0D3BC00E" w:rsidP="5A93F37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5A93F37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KV/K3</w:t>
            </w:r>
          </w:p>
          <w:p w14:paraId="4D48E3BF" w14:textId="65B5BAE7" w:rsidR="07DE1F9E" w:rsidRDefault="0D3BC00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5A93F37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KV/K4</w:t>
            </w:r>
          </w:p>
        </w:tc>
        <w:tc>
          <w:tcPr>
            <w:tcW w:w="20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79FD35D" w14:textId="7813E7BA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18EABF24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Praktijkopdracht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698CC22" w14:textId="67A97459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099BB959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60261FC" w14:textId="3C395998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1BA0EEF0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n/v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37F1585" w14:textId="50A9571F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7DE1F9E" w14:paraId="01390A21" w14:textId="77777777" w:rsidTr="5A93F37E">
        <w:trPr>
          <w:trHeight w:val="300"/>
        </w:trPr>
        <w:tc>
          <w:tcPr>
            <w:tcW w:w="11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A4F197B" w14:textId="1EF6EDEA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7B32A08E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402</w:t>
            </w:r>
          </w:p>
        </w:tc>
        <w:tc>
          <w:tcPr>
            <w:tcW w:w="11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C50CD0D" w14:textId="6ECBBE30" w:rsidR="6A03DD06" w:rsidRDefault="6A03DD06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KCKV402</w:t>
            </w:r>
          </w:p>
        </w:tc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370750A" w14:textId="0D057E84" w:rsidR="78A39D86" w:rsidRDefault="78A39D86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898AAD8" w14:textId="5A2B6052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4EF332F6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1-2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390BE56" w14:textId="2E5CC61D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27A47495" w:rsidRPr="07DE1F9E">
              <w:rPr>
                <w:rFonts w:ascii="Verdana" w:eastAsia="Verdana" w:hAnsi="Verdana" w:cs="Verdana"/>
                <w:b/>
                <w:bCs/>
                <w:color w:val="242424"/>
                <w:sz w:val="18"/>
                <w:szCs w:val="18"/>
              </w:rPr>
              <w:t>Culturele opdracht in het stage boekje. Zelfstandig uitvoeren, laten aftekenen door kckv docent</w:t>
            </w:r>
          </w:p>
        </w:tc>
        <w:tc>
          <w:tcPr>
            <w:tcW w:w="12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B3A975E" w14:textId="71226CA8" w:rsidR="07DE1F9E" w:rsidRDefault="3A90B9A0" w:rsidP="5A93F37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5A93F37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KV/K1</w:t>
            </w:r>
          </w:p>
          <w:p w14:paraId="47A28937" w14:textId="7A7ADC9F" w:rsidR="07DE1F9E" w:rsidRDefault="3A90B9A0" w:rsidP="5A93F37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5A93F37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KV/K2</w:t>
            </w:r>
          </w:p>
          <w:p w14:paraId="1590CBC6" w14:textId="7AD39C79" w:rsidR="07DE1F9E" w:rsidRDefault="3A90B9A0" w:rsidP="5A93F37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5A93F37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KV/K3</w:t>
            </w:r>
          </w:p>
          <w:p w14:paraId="29C6A45A" w14:textId="2C3BCA89" w:rsidR="07DE1F9E" w:rsidRDefault="3A90B9A0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5A93F37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KV/K4</w:t>
            </w:r>
          </w:p>
        </w:tc>
        <w:tc>
          <w:tcPr>
            <w:tcW w:w="20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5C414F7" w14:textId="7B9AB6D8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2202C99E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Praktijkopdracht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3AC0F56" w14:textId="2ADBD411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6B0FFABD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18EEF96" w14:textId="1CADAC09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23232BB2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n/v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CF3D778" w14:textId="1B62CA62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</w:tc>
      </w:tr>
      <w:tr w:rsidR="07DE1F9E" w14:paraId="7AEA6836" w14:textId="77777777" w:rsidTr="5A93F37E">
        <w:trPr>
          <w:trHeight w:val="300"/>
        </w:trPr>
        <w:tc>
          <w:tcPr>
            <w:tcW w:w="11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0BBCA30" w14:textId="70DD6599" w:rsidR="6E98960F" w:rsidRDefault="6E98960F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403</w:t>
            </w:r>
          </w:p>
        </w:tc>
        <w:tc>
          <w:tcPr>
            <w:tcW w:w="11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35F0BE9" w14:textId="678A634E" w:rsidR="55412C5E" w:rsidRDefault="55412C5E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KCKV402</w:t>
            </w:r>
          </w:p>
        </w:tc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3EF1F05" w14:textId="38920B3C" w:rsidR="78A39D86" w:rsidRDefault="78A39D86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9E0BE75" w14:textId="27BAC377" w:rsidR="4EF332F6" w:rsidRDefault="4EF332F6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1-2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6420334" w14:textId="273ED199" w:rsidR="35F32B6B" w:rsidRDefault="35F32B6B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color w:val="242424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42424"/>
                <w:sz w:val="18"/>
                <w:szCs w:val="18"/>
              </w:rPr>
              <w:t>Tijdens activiteitenweek een cultuurdag. Aanwezigheid/deelnamen = voldaan.</w:t>
            </w:r>
          </w:p>
        </w:tc>
        <w:tc>
          <w:tcPr>
            <w:tcW w:w="12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839E1B7" w14:textId="295BF76D" w:rsidR="07DE1F9E" w:rsidRDefault="2F2C21CF" w:rsidP="5A93F37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5A93F37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KV/K1</w:t>
            </w:r>
          </w:p>
          <w:p w14:paraId="570BD8F1" w14:textId="2C419687" w:rsidR="07DE1F9E" w:rsidRDefault="2F2C21CF" w:rsidP="5A93F37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5A93F37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KV/K2</w:t>
            </w:r>
          </w:p>
          <w:p w14:paraId="3E35F629" w14:textId="59C635F4" w:rsidR="07DE1F9E" w:rsidRDefault="2F2C21CF" w:rsidP="5A93F37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5A93F37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KV/K3</w:t>
            </w:r>
          </w:p>
          <w:p w14:paraId="324EDA13" w14:textId="10B35E25" w:rsidR="07DE1F9E" w:rsidRDefault="2F2C21CF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5A93F37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KV/K4</w:t>
            </w:r>
          </w:p>
        </w:tc>
        <w:tc>
          <w:tcPr>
            <w:tcW w:w="20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1D944A4" w14:textId="71659E91" w:rsidR="0DAF3DCF" w:rsidRDefault="0DAF3DCF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Praktijkopdracht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E0C0296" w14:textId="1F2B0E50" w:rsidR="039DD813" w:rsidRDefault="039DD813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B83EDA5" w14:textId="3FE0FDC9" w:rsidR="1987B8C4" w:rsidRDefault="1987B8C4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n/v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5D46C5E" w14:textId="54CA8F51" w:rsidR="07DE1F9E" w:rsidRDefault="07DE1F9E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</w:tc>
      </w:tr>
    </w:tbl>
    <w:p w14:paraId="6895AA8B" w14:textId="4D7968AE" w:rsidR="07DE1F9E" w:rsidRDefault="07DE1F9E" w:rsidP="07DE1F9E">
      <w:pPr>
        <w:tabs>
          <w:tab w:val="left" w:pos="538"/>
          <w:tab w:val="left" w:pos="1440"/>
        </w:tabs>
      </w:pPr>
    </w:p>
    <w:p w14:paraId="29C0139F" w14:textId="741DDE8B" w:rsidR="07DE1F9E" w:rsidRDefault="07DE1F9E" w:rsidP="07DE1F9E">
      <w:pPr>
        <w:tabs>
          <w:tab w:val="left" w:pos="538"/>
          <w:tab w:val="left" w:pos="1440"/>
        </w:tabs>
      </w:pPr>
    </w:p>
    <w:p w14:paraId="7149FB4E" w14:textId="15156383" w:rsidR="07DE1F9E" w:rsidRDefault="07DE1F9E" w:rsidP="07DE1F9E">
      <w:pPr>
        <w:tabs>
          <w:tab w:val="left" w:pos="538"/>
          <w:tab w:val="left" w:pos="1440"/>
        </w:tabs>
      </w:pPr>
    </w:p>
    <w:p w14:paraId="53325094" w14:textId="0CACECE4" w:rsidR="07DE1F9E" w:rsidRDefault="07DE1F9E" w:rsidP="07DE1F9E">
      <w:pPr>
        <w:tabs>
          <w:tab w:val="left" w:pos="538"/>
          <w:tab w:val="left" w:pos="1440"/>
        </w:tabs>
      </w:pPr>
    </w:p>
    <w:p w14:paraId="7C618589" w14:textId="6D0C5F74" w:rsidR="07DE1F9E" w:rsidRDefault="07DE1F9E" w:rsidP="07DE1F9E">
      <w:pPr>
        <w:tabs>
          <w:tab w:val="left" w:pos="538"/>
          <w:tab w:val="left" w:pos="1440"/>
        </w:tabs>
      </w:pPr>
    </w:p>
    <w:p w14:paraId="748A2AE0" w14:textId="681D279D" w:rsidR="07DE1F9E" w:rsidRDefault="07DE1F9E" w:rsidP="07DE1F9E">
      <w:pPr>
        <w:tabs>
          <w:tab w:val="left" w:pos="538"/>
          <w:tab w:val="left" w:pos="1440"/>
        </w:tabs>
      </w:pPr>
    </w:p>
    <w:p w14:paraId="3CE87DD6" w14:textId="68EE3B01" w:rsidR="07DE1F9E" w:rsidRDefault="07DE1F9E" w:rsidP="07DE1F9E">
      <w:pPr>
        <w:tabs>
          <w:tab w:val="left" w:pos="538"/>
          <w:tab w:val="left" w:pos="1440"/>
        </w:tabs>
      </w:pPr>
    </w:p>
    <w:p w14:paraId="29D99680" w14:textId="2985863C" w:rsidR="00F1520C" w:rsidRDefault="00F1520C">
      <w:pPr>
        <w:spacing w:after="160" w:line="259" w:lineRule="auto"/>
      </w:pPr>
      <w: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2"/>
        <w:gridCol w:w="1088"/>
        <w:gridCol w:w="729"/>
        <w:gridCol w:w="1235"/>
        <w:gridCol w:w="2902"/>
        <w:gridCol w:w="1260"/>
        <w:gridCol w:w="2055"/>
        <w:gridCol w:w="868"/>
        <w:gridCol w:w="1174"/>
        <w:gridCol w:w="1427"/>
      </w:tblGrid>
      <w:tr w:rsidR="07DE1F9E" w14:paraId="2C315882" w14:textId="77777777" w:rsidTr="192D7D9C">
        <w:trPr>
          <w:trHeight w:val="300"/>
        </w:trPr>
        <w:tc>
          <w:tcPr>
            <w:tcW w:w="4154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6E3BC"/>
            <w:vAlign w:val="center"/>
          </w:tcPr>
          <w:p w14:paraId="1C2D3C15" w14:textId="04F46F97" w:rsidR="07DE1F9E" w:rsidRDefault="07DE1F9E" w:rsidP="07DE1F9E">
            <w:pPr>
              <w:spacing w:after="160" w:line="257" w:lineRule="auto"/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</w:pPr>
            <w:r w:rsidRPr="07DE1F9E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lastRenderedPageBreak/>
              <w:t xml:space="preserve">PTA </w:t>
            </w:r>
            <w:r w:rsidR="744BF753" w:rsidRPr="07DE1F9E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 xml:space="preserve"> LO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6E3BC"/>
            <w:vAlign w:val="center"/>
          </w:tcPr>
          <w:p w14:paraId="786FCD02" w14:textId="36FD60E5" w:rsidR="07DE1F9E" w:rsidRDefault="07DE1F9E" w:rsidP="07DE1F9E">
            <w:pPr>
              <w:spacing w:after="160" w:line="257" w:lineRule="auto"/>
            </w:pPr>
            <w:r w:rsidRPr="07DE1F9E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LEERWEG GL</w:t>
            </w:r>
            <w:r w:rsidRPr="07DE1F9E">
              <w:rPr>
                <w:rFonts w:eastAsia="Arial" w:cs="Arial"/>
                <w:color w:val="000000" w:themeColor="text1"/>
                <w:szCs w:val="22"/>
              </w:rPr>
              <w:t> </w:t>
            </w:r>
            <w:r w:rsidRPr="07DE1F9E">
              <w:rPr>
                <w:rFonts w:ascii="Aptos" w:eastAsia="Aptos" w:hAnsi="Aptos" w:cs="Aptos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6784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6E3BC"/>
            <w:vAlign w:val="center"/>
          </w:tcPr>
          <w:p w14:paraId="3E1B9B09" w14:textId="731F517A" w:rsidR="07DE1F9E" w:rsidRDefault="07DE1F9E" w:rsidP="07DE1F9E">
            <w:pPr>
              <w:spacing w:after="160" w:line="257" w:lineRule="auto"/>
            </w:pPr>
            <w:r w:rsidRPr="07DE1F9E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LEERJAAR 3 (2025-2026)</w:t>
            </w:r>
            <w:r w:rsidRPr="07DE1F9E">
              <w:rPr>
                <w:rFonts w:eastAsia="Arial" w:cs="Arial"/>
                <w:color w:val="000000" w:themeColor="text1"/>
                <w:szCs w:val="22"/>
              </w:rPr>
              <w:t> </w:t>
            </w:r>
            <w:r w:rsidRPr="07DE1F9E">
              <w:rPr>
                <w:rFonts w:ascii="Aptos" w:eastAsia="Aptos" w:hAnsi="Aptos" w:cs="Aptos"/>
                <w:color w:val="000000" w:themeColor="text1"/>
                <w:szCs w:val="22"/>
              </w:rPr>
              <w:t xml:space="preserve"> </w:t>
            </w:r>
          </w:p>
          <w:p w14:paraId="6596D07C" w14:textId="1A17535C" w:rsidR="07DE1F9E" w:rsidRDefault="07DE1F9E" w:rsidP="07DE1F9E">
            <w:pPr>
              <w:spacing w:after="160" w:line="257" w:lineRule="auto"/>
            </w:pPr>
            <w:r w:rsidRPr="07DE1F9E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LEERJAAR 4 (2026-2027)</w:t>
            </w:r>
            <w:r w:rsidRPr="07DE1F9E">
              <w:rPr>
                <w:rFonts w:eastAsia="Arial" w:cs="Arial"/>
                <w:b/>
                <w:bCs/>
                <w:color w:val="000000" w:themeColor="text1"/>
                <w:szCs w:val="22"/>
              </w:rPr>
              <w:t> </w:t>
            </w:r>
            <w:r w:rsidRPr="07DE1F9E">
              <w:rPr>
                <w:rFonts w:ascii="Aptos" w:eastAsia="Aptos" w:hAnsi="Aptos" w:cs="Aptos"/>
                <w:color w:val="000000" w:themeColor="text1"/>
                <w:szCs w:val="22"/>
              </w:rPr>
              <w:t xml:space="preserve"> </w:t>
            </w:r>
          </w:p>
        </w:tc>
      </w:tr>
      <w:tr w:rsidR="07DE1F9E" w14:paraId="23578AFC" w14:textId="77777777" w:rsidTr="192D7D9C">
        <w:trPr>
          <w:trHeight w:val="300"/>
        </w:trPr>
        <w:tc>
          <w:tcPr>
            <w:tcW w:w="11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9A61317" w14:textId="1F79CB72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Toets  </w:t>
            </w:r>
          </w:p>
          <w:p w14:paraId="62F2C12C" w14:textId="51312674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nummer  </w:t>
            </w:r>
          </w:p>
        </w:tc>
        <w:tc>
          <w:tcPr>
            <w:tcW w:w="1088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1D5C018" w14:textId="2D5CA967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Kolom Magister  </w:t>
            </w:r>
          </w:p>
        </w:tc>
        <w:tc>
          <w:tcPr>
            <w:tcW w:w="72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5689531" w14:textId="0EEB0EDF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Leer  </w:t>
            </w:r>
          </w:p>
          <w:p w14:paraId="5152A95E" w14:textId="54A3F6CB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jaar  </w:t>
            </w:r>
          </w:p>
        </w:tc>
        <w:tc>
          <w:tcPr>
            <w:tcW w:w="123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47A2C0B" w14:textId="0E5275ED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Periode/SE-week  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22AEFAE" w14:textId="278E0E70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Inhoud / stofomschrijving:  </w:t>
            </w:r>
          </w:p>
          <w:p w14:paraId="3255A616" w14:textId="7EE249C7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  <w:sz w:val="18"/>
                <w:szCs w:val="18"/>
              </w:rPr>
              <w:t>Wat ga je hiervoor doen?</w:t>
            </w: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  </w:t>
            </w:r>
          </w:p>
          <w:p w14:paraId="61CC2E8E" w14:textId="72CC291D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  <w:sz w:val="18"/>
                <w:szCs w:val="18"/>
              </w:rPr>
              <w:t>Wat moet je bestuderen?</w:t>
            </w: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 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54BAC5A" w14:textId="19196AA2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Exameneenheid  </w:t>
            </w:r>
          </w:p>
          <w:p w14:paraId="63282862" w14:textId="1D81EFB2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192D7D9C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05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7A5B606" w14:textId="0CB311A2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Toets  </w:t>
            </w:r>
          </w:p>
          <w:p w14:paraId="73259717" w14:textId="5A347CEA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Vorm  </w:t>
            </w:r>
          </w:p>
          <w:p w14:paraId="1B087C0C" w14:textId="02E804AB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  </w:t>
            </w:r>
          </w:p>
        </w:tc>
        <w:tc>
          <w:tcPr>
            <w:tcW w:w="868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F54B93F" w14:textId="69990CE1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Werktijd  </w:t>
            </w:r>
          </w:p>
          <w:p w14:paraId="2F980D5E" w14:textId="14AE7D5C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(min.)  </w:t>
            </w:r>
          </w:p>
        </w:tc>
        <w:tc>
          <w:tcPr>
            <w:tcW w:w="117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5BAAEBA" w14:textId="6609BFED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Gewicht  </w:t>
            </w:r>
          </w:p>
          <w:p w14:paraId="5575691D" w14:textId="3E9675D7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(%)  </w:t>
            </w:r>
          </w:p>
        </w:tc>
        <w:tc>
          <w:tcPr>
            <w:tcW w:w="1427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DAE2289" w14:textId="4BB3CCDE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Herkansing  </w:t>
            </w:r>
          </w:p>
          <w:p w14:paraId="23BF251F" w14:textId="5B78ED1A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(ja/nee)  </w:t>
            </w:r>
          </w:p>
        </w:tc>
      </w:tr>
      <w:tr w:rsidR="07DE1F9E" w14:paraId="21C3095E" w14:textId="77777777" w:rsidTr="192D7D9C">
        <w:trPr>
          <w:trHeight w:val="510"/>
        </w:trPr>
        <w:tc>
          <w:tcPr>
            <w:tcW w:w="11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4ECF2C9" w14:textId="3219EA08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4C5626DF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301</w:t>
            </w:r>
          </w:p>
        </w:tc>
        <w:tc>
          <w:tcPr>
            <w:tcW w:w="10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BB9EC1B" w14:textId="23EE2DD4" w:rsidR="4E720C54" w:rsidRDefault="4E720C54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LO301</w:t>
            </w:r>
            <w:r w:rsidR="07DE1F9E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4B6F4CC" w14:textId="2E74323D" w:rsidR="31AEA7CA" w:rsidRDefault="31AEA7CA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C252CED" w14:textId="43B8C72D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496CAB6E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1-4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A11D36B" w14:textId="01BCFF7C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69B4780E" w:rsidRPr="07DE1F9E">
              <w:rPr>
                <w:rFonts w:ascii="Verdana" w:eastAsia="Verdana" w:hAnsi="Verdana" w:cs="Verdana"/>
                <w:b/>
                <w:bCs/>
                <w:color w:val="242424"/>
                <w:sz w:val="18"/>
                <w:szCs w:val="18"/>
              </w:rPr>
              <w:t>Slag en loopspel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42D7E2D" w14:textId="4F28E879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2FD431B2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LO/K</w:t>
            </w:r>
            <w:r w:rsidR="704B9680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/4</w:t>
            </w:r>
          </w:p>
        </w:tc>
        <w:tc>
          <w:tcPr>
            <w:tcW w:w="20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818759B" w14:textId="7606B835" w:rsidR="439C002F" w:rsidRDefault="439C002F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Praktijkopdracht </w:t>
            </w:r>
          </w:p>
        </w:tc>
        <w:tc>
          <w:tcPr>
            <w:tcW w:w="8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7D3130D" w14:textId="5C1A95D6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C3F2DE4" w14:textId="2D26FBF1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5CCB32DB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C1C3CA6" w14:textId="6AD12F80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7DE1F9E" w14:paraId="18F63B35" w14:textId="77777777" w:rsidTr="192D7D9C">
        <w:trPr>
          <w:trHeight w:val="300"/>
        </w:trPr>
        <w:tc>
          <w:tcPr>
            <w:tcW w:w="11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2D6A903" w14:textId="644FA0E7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013F1780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302</w:t>
            </w:r>
          </w:p>
        </w:tc>
        <w:tc>
          <w:tcPr>
            <w:tcW w:w="10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0C963C6" w14:textId="2B23A163" w:rsidR="3903B08C" w:rsidRDefault="3903B08C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LO302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FF9A26E" w14:textId="17E8581C" w:rsidR="31AEA7CA" w:rsidRDefault="31AEA7CA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DD658A9" w14:textId="386F5A37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7CCE6298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1-4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3E618AA" w14:textId="60A1E57B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68A8A2D5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Tik en afgooi spellen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64B8F7B" w14:textId="0A4C8D64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04262C9F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LO</w:t>
            </w:r>
            <w:r w:rsidR="7E19504F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/K/4</w:t>
            </w:r>
          </w:p>
        </w:tc>
        <w:tc>
          <w:tcPr>
            <w:tcW w:w="20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CFA24F5" w14:textId="19E52785" w:rsidR="007FD79E" w:rsidRDefault="007FD7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Praktijkopdracht</w:t>
            </w:r>
          </w:p>
        </w:tc>
        <w:tc>
          <w:tcPr>
            <w:tcW w:w="8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1501C9A" w14:textId="0DE8962C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A17A451" w14:textId="715E6CCA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5CCB32DB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F5A7035" w14:textId="02179BDC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</w:tc>
      </w:tr>
      <w:tr w:rsidR="07DE1F9E" w14:paraId="425D07A1" w14:textId="77777777" w:rsidTr="192D7D9C">
        <w:trPr>
          <w:trHeight w:val="300"/>
        </w:trPr>
        <w:tc>
          <w:tcPr>
            <w:tcW w:w="11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60189B2" w14:textId="69CE086F" w:rsidR="4FA94961" w:rsidRDefault="4FA94961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303</w:t>
            </w:r>
          </w:p>
        </w:tc>
        <w:tc>
          <w:tcPr>
            <w:tcW w:w="10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6911D9B" w14:textId="7857EEB6" w:rsidR="075195E1" w:rsidRDefault="075195E1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LO303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34E9FD5" w14:textId="366C2DB4" w:rsidR="31AEA7CA" w:rsidRDefault="31AEA7CA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1410F71" w14:textId="0B05CE81" w:rsidR="7CCE6298" w:rsidRDefault="7CCE6298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1-4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252B073" w14:textId="447F4662" w:rsidR="28E68C29" w:rsidRDefault="28E68C29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Doelspel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A4CA309" w14:textId="5EC52917" w:rsidR="78EACDA5" w:rsidRDefault="78EACDA5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LO/K/4</w:t>
            </w:r>
          </w:p>
        </w:tc>
        <w:tc>
          <w:tcPr>
            <w:tcW w:w="20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538964A" w14:textId="0A5FF066" w:rsidR="007FD79E" w:rsidRDefault="007FD79E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Praktijkopdracht</w:t>
            </w:r>
          </w:p>
        </w:tc>
        <w:tc>
          <w:tcPr>
            <w:tcW w:w="8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2D7E2BE" w14:textId="17AB6575" w:rsidR="07DE1F9E" w:rsidRDefault="07DE1F9E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5AE595C" w14:textId="754F41D2" w:rsidR="67498D19" w:rsidRDefault="67498D19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541DAA9" w14:textId="470C3639" w:rsidR="07DE1F9E" w:rsidRDefault="07DE1F9E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</w:tc>
      </w:tr>
      <w:tr w:rsidR="07DE1F9E" w14:paraId="779F2B34" w14:textId="77777777" w:rsidTr="192D7D9C">
        <w:trPr>
          <w:trHeight w:val="300"/>
        </w:trPr>
        <w:tc>
          <w:tcPr>
            <w:tcW w:w="11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8DDD9C1" w14:textId="42E18CE9" w:rsidR="4FA94961" w:rsidRDefault="4FA94961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304</w:t>
            </w:r>
          </w:p>
        </w:tc>
        <w:tc>
          <w:tcPr>
            <w:tcW w:w="10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F76556A" w14:textId="41C3A493" w:rsidR="295CC318" w:rsidRDefault="295CC318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LO304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1A5EF76" w14:textId="758EA587" w:rsidR="31AEA7CA" w:rsidRDefault="31AEA7CA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8BB011B" w14:textId="14A089D7" w:rsidR="408D1060" w:rsidRDefault="408D1060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1-4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8A324C1" w14:textId="5C205635" w:rsidR="74542342" w:rsidRDefault="74542342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Volleybal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5A9D314" w14:textId="0C5301DB" w:rsidR="5A7DA23A" w:rsidRDefault="5A7DA23A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LO/K/4</w:t>
            </w:r>
          </w:p>
        </w:tc>
        <w:tc>
          <w:tcPr>
            <w:tcW w:w="20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0D27D19" w14:textId="04BDE974" w:rsidR="11B11F1C" w:rsidRDefault="11B11F1C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Praktijkopdracht</w:t>
            </w:r>
          </w:p>
        </w:tc>
        <w:tc>
          <w:tcPr>
            <w:tcW w:w="8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67FFE63" w14:textId="5750F797" w:rsidR="07DE1F9E" w:rsidRDefault="07DE1F9E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A5A71A1" w14:textId="67B87B9F" w:rsidR="67498D19" w:rsidRDefault="67498D19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56B2D40" w14:textId="790159C9" w:rsidR="07DE1F9E" w:rsidRDefault="07DE1F9E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</w:tc>
      </w:tr>
      <w:tr w:rsidR="07DE1F9E" w14:paraId="4702B7CD" w14:textId="77777777" w:rsidTr="192D7D9C">
        <w:trPr>
          <w:trHeight w:val="300"/>
        </w:trPr>
        <w:tc>
          <w:tcPr>
            <w:tcW w:w="11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F19EDD6" w14:textId="692EC9A1" w:rsidR="4FA94961" w:rsidRDefault="4FA94961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305</w:t>
            </w:r>
          </w:p>
        </w:tc>
        <w:tc>
          <w:tcPr>
            <w:tcW w:w="10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9CEAFE5" w14:textId="2BA82962" w:rsidR="61C5C41D" w:rsidRDefault="61C5C41D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LO305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72DFD63" w14:textId="6636C0A6" w:rsidR="0ACD5C5C" w:rsidRDefault="0ACD5C5C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391A4EA" w14:textId="43C83FB0" w:rsidR="408D1060" w:rsidRDefault="408D1060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1-4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84DA60C" w14:textId="3450E8E4" w:rsidR="0B78B767" w:rsidRDefault="0B78B767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Badminton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6FE147C" w14:textId="4FCD18D0" w:rsidR="00CF1055" w:rsidRDefault="00CF1055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LO/K/4</w:t>
            </w:r>
          </w:p>
        </w:tc>
        <w:tc>
          <w:tcPr>
            <w:tcW w:w="20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A77826D" w14:textId="44212619" w:rsidR="11B11F1C" w:rsidRDefault="11B11F1C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Praktijkopdracht</w:t>
            </w:r>
          </w:p>
        </w:tc>
        <w:tc>
          <w:tcPr>
            <w:tcW w:w="8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0699943" w14:textId="6BE63CD0" w:rsidR="07DE1F9E" w:rsidRDefault="07DE1F9E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1D51677" w14:textId="4D36849F" w:rsidR="115A03B9" w:rsidRDefault="115A03B9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0B08FFF" w14:textId="36C95E60" w:rsidR="07DE1F9E" w:rsidRDefault="07DE1F9E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</w:tc>
      </w:tr>
      <w:tr w:rsidR="07DE1F9E" w14:paraId="6751A183" w14:textId="77777777" w:rsidTr="192D7D9C">
        <w:trPr>
          <w:trHeight w:val="300"/>
        </w:trPr>
        <w:tc>
          <w:tcPr>
            <w:tcW w:w="11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C650503" w14:textId="15390D4C" w:rsidR="4FA94961" w:rsidRDefault="4FA94961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306</w:t>
            </w:r>
          </w:p>
        </w:tc>
        <w:tc>
          <w:tcPr>
            <w:tcW w:w="10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CB3E79F" w14:textId="7C01AE3F" w:rsidR="163B89F1" w:rsidRDefault="163B89F1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LO406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99BFFEC" w14:textId="32316408" w:rsidR="0ACD5C5C" w:rsidRDefault="0ACD5C5C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1FDE94C" w14:textId="29E457C7" w:rsidR="1B634DA1" w:rsidRDefault="1B634DA1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1-4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E4C4170" w14:textId="2812726B" w:rsidR="57CC4B44" w:rsidRDefault="57CC4B44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Turnen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5AAACF3" w14:textId="222D57A6" w:rsidR="35F24BCE" w:rsidRDefault="35F24BCE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LO/K/5</w:t>
            </w:r>
          </w:p>
        </w:tc>
        <w:tc>
          <w:tcPr>
            <w:tcW w:w="20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6424E98" w14:textId="21A51653" w:rsidR="11B11F1C" w:rsidRDefault="11B11F1C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Praktijkopdracht</w:t>
            </w:r>
          </w:p>
        </w:tc>
        <w:tc>
          <w:tcPr>
            <w:tcW w:w="8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87FF18C" w14:textId="4DF7AE65" w:rsidR="07DE1F9E" w:rsidRDefault="07DE1F9E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5F15E49" w14:textId="11A03E25" w:rsidR="115A03B9" w:rsidRDefault="115A03B9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FB4D7D6" w14:textId="1E4DFA5D" w:rsidR="07DE1F9E" w:rsidRDefault="07DE1F9E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</w:tc>
      </w:tr>
      <w:tr w:rsidR="07DE1F9E" w14:paraId="598D504A" w14:textId="77777777" w:rsidTr="192D7D9C">
        <w:trPr>
          <w:trHeight w:val="300"/>
        </w:trPr>
        <w:tc>
          <w:tcPr>
            <w:tcW w:w="11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8BFD7E5" w14:textId="72449E49" w:rsidR="4FA94961" w:rsidRDefault="4FA94961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307</w:t>
            </w:r>
          </w:p>
        </w:tc>
        <w:tc>
          <w:tcPr>
            <w:tcW w:w="10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02E205B" w14:textId="6CDBD1E6" w:rsidR="75A7F9E2" w:rsidRDefault="75A7F9E2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LO307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68DA829" w14:textId="79CEB980" w:rsidR="0ACD5C5C" w:rsidRDefault="0ACD5C5C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18D4996" w14:textId="7F7BBBF3" w:rsidR="1B634DA1" w:rsidRDefault="1B634DA1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1-4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4F945AF" w14:textId="568161A8" w:rsidR="2F28D5BA" w:rsidRDefault="2F28D5BA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Stoeispel/trefspel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F51F6EB" w14:textId="17092B79" w:rsidR="59E89BE1" w:rsidRDefault="59E89BE1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LO/K/8</w:t>
            </w:r>
          </w:p>
        </w:tc>
        <w:tc>
          <w:tcPr>
            <w:tcW w:w="20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5C84FE6" w14:textId="33646CBA" w:rsidR="11B11F1C" w:rsidRDefault="11B11F1C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Praktijkopdracht</w:t>
            </w:r>
          </w:p>
        </w:tc>
        <w:tc>
          <w:tcPr>
            <w:tcW w:w="8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21FACEE" w14:textId="229E2B00" w:rsidR="07DE1F9E" w:rsidRDefault="07DE1F9E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CA0DEA8" w14:textId="5F857126" w:rsidR="58D6D3F7" w:rsidRDefault="58D6D3F7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E4969BC" w14:textId="55F44643" w:rsidR="07DE1F9E" w:rsidRDefault="07DE1F9E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</w:tc>
      </w:tr>
      <w:tr w:rsidR="07DE1F9E" w14:paraId="5D9F451D" w14:textId="77777777" w:rsidTr="192D7D9C">
        <w:trPr>
          <w:trHeight w:val="300"/>
        </w:trPr>
        <w:tc>
          <w:tcPr>
            <w:tcW w:w="11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1B07E51" w14:textId="55F799E8" w:rsidR="4FA94961" w:rsidRDefault="4FA94961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308</w:t>
            </w:r>
          </w:p>
        </w:tc>
        <w:tc>
          <w:tcPr>
            <w:tcW w:w="10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4B9C325" w14:textId="56E6B17C" w:rsidR="5E425A8A" w:rsidRDefault="5E425A8A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LO308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4E5737F" w14:textId="07A8EC89" w:rsidR="0ACD5C5C" w:rsidRDefault="0ACD5C5C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D9A1113" w14:textId="7EFEA9EE" w:rsidR="227169F4" w:rsidRDefault="227169F4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1-4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083356A" w14:textId="3C2FBEFE" w:rsidR="174728EB" w:rsidRDefault="174728EB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Actuele bewegingsactiviteit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1224DEC" w14:textId="61A9DCDF" w:rsidR="77E11A9E" w:rsidRDefault="77E11A9E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LO/K/9/1</w:t>
            </w:r>
          </w:p>
        </w:tc>
        <w:tc>
          <w:tcPr>
            <w:tcW w:w="20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E12E8FE" w14:textId="26696A9A" w:rsidR="0C4A41AA" w:rsidRDefault="0C4A41AA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Praktijkopdracht</w:t>
            </w:r>
          </w:p>
        </w:tc>
        <w:tc>
          <w:tcPr>
            <w:tcW w:w="8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5A4A529" w14:textId="21B1DE19" w:rsidR="07DE1F9E" w:rsidRDefault="07DE1F9E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57555B4" w14:textId="73FFAE8D" w:rsidR="58D6D3F7" w:rsidRDefault="58D6D3F7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E5575B4" w14:textId="4CD47278" w:rsidR="07DE1F9E" w:rsidRDefault="07DE1F9E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</w:tc>
      </w:tr>
      <w:tr w:rsidR="07DE1F9E" w14:paraId="0F05BCEB" w14:textId="77777777" w:rsidTr="192D7D9C">
        <w:trPr>
          <w:trHeight w:val="300"/>
        </w:trPr>
        <w:tc>
          <w:tcPr>
            <w:tcW w:w="11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788A1B9" w14:textId="0010ECD4" w:rsidR="4FA94961" w:rsidRDefault="4FA94961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309</w:t>
            </w:r>
          </w:p>
        </w:tc>
        <w:tc>
          <w:tcPr>
            <w:tcW w:w="10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7EB6ECA" w14:textId="504F7FBC" w:rsidR="5EC3C5BA" w:rsidRDefault="5EC3C5BA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LO309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A279579" w14:textId="2C5EE136" w:rsidR="0ACD5C5C" w:rsidRDefault="0ACD5C5C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10F2FEA" w14:textId="5B5C242B" w:rsidR="227169F4" w:rsidRDefault="227169F4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1-4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A8AB5B8" w14:textId="208DED86" w:rsidR="73180B4A" w:rsidRDefault="73180B4A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Atletiek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90D76BA" w14:textId="46213AEC" w:rsidR="68766468" w:rsidRDefault="68766468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LO/K/7</w:t>
            </w:r>
          </w:p>
        </w:tc>
        <w:tc>
          <w:tcPr>
            <w:tcW w:w="20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B9E1121" w14:textId="27581627" w:rsidR="0A21BBFE" w:rsidRDefault="0A21BBFE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Praktijkopdracht</w:t>
            </w:r>
          </w:p>
        </w:tc>
        <w:tc>
          <w:tcPr>
            <w:tcW w:w="8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8B75080" w14:textId="6A7C15D2" w:rsidR="07DE1F9E" w:rsidRDefault="07DE1F9E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51654A4" w14:textId="4AD0A722" w:rsidR="338A1B02" w:rsidRDefault="338A1B02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3924FFC" w14:textId="3712EF89" w:rsidR="07DE1F9E" w:rsidRDefault="07DE1F9E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</w:tc>
      </w:tr>
      <w:tr w:rsidR="07DE1F9E" w14:paraId="6FFFB38E" w14:textId="77777777" w:rsidTr="192D7D9C">
        <w:trPr>
          <w:trHeight w:val="300"/>
        </w:trPr>
        <w:tc>
          <w:tcPr>
            <w:tcW w:w="11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78A7420" w14:textId="18BC56FD" w:rsidR="4FA94961" w:rsidRDefault="4FA94961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310</w:t>
            </w:r>
          </w:p>
        </w:tc>
        <w:tc>
          <w:tcPr>
            <w:tcW w:w="10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4DD37E3" w14:textId="28DF6596" w:rsidR="5A21ACD7" w:rsidRDefault="5A21ACD7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LO310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5B439F0" w14:textId="457DBE0F" w:rsidR="185AC827" w:rsidRDefault="185AC827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1DC54C3" w14:textId="2CD0D961" w:rsidR="227169F4" w:rsidRDefault="227169F4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1-4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108F69F" w14:textId="681DA3DC" w:rsidR="2B00DB38" w:rsidRDefault="2B00DB38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Bewegen op muziek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678BFD4" w14:textId="02F3AF4F" w:rsidR="7130A6FB" w:rsidRDefault="7130A6FB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LO/K/6</w:t>
            </w:r>
          </w:p>
        </w:tc>
        <w:tc>
          <w:tcPr>
            <w:tcW w:w="20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F21739E" w14:textId="32AB9D00" w:rsidR="0C4A41AA" w:rsidRDefault="0C4A41AA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Praktijkopdracht</w:t>
            </w:r>
          </w:p>
        </w:tc>
        <w:tc>
          <w:tcPr>
            <w:tcW w:w="8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15095A2" w14:textId="22518422" w:rsidR="07DE1F9E" w:rsidRDefault="07DE1F9E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3E4E815" w14:textId="6B027ECE" w:rsidR="338A1B02" w:rsidRDefault="338A1B02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2D490BE" w14:textId="3334DCD0" w:rsidR="07DE1F9E" w:rsidRDefault="07DE1F9E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</w:tc>
      </w:tr>
    </w:tbl>
    <w:p w14:paraId="12A6CEF1" w14:textId="36FE16A4" w:rsidR="568987BF" w:rsidRDefault="568987BF" w:rsidP="07DE1F9E">
      <w:pPr>
        <w:tabs>
          <w:tab w:val="left" w:pos="538"/>
          <w:tab w:val="left" w:pos="1440"/>
        </w:tabs>
      </w:pPr>
    </w:p>
    <w:p w14:paraId="11EC39E4" w14:textId="72C3D90A" w:rsidR="07DE1F9E" w:rsidRDefault="07DE1F9E" w:rsidP="07DE1F9E">
      <w:pPr>
        <w:tabs>
          <w:tab w:val="left" w:pos="538"/>
          <w:tab w:val="left" w:pos="1440"/>
        </w:tabs>
      </w:pPr>
    </w:p>
    <w:p w14:paraId="2528A993" w14:textId="0571047B" w:rsidR="07DE1F9E" w:rsidRDefault="07DE1F9E" w:rsidP="07DE1F9E">
      <w:pPr>
        <w:tabs>
          <w:tab w:val="left" w:pos="538"/>
          <w:tab w:val="left" w:pos="1440"/>
        </w:tabs>
      </w:pPr>
    </w:p>
    <w:p w14:paraId="46ADD1F2" w14:textId="4B62C5E4" w:rsidR="07DE1F9E" w:rsidRDefault="07DE1F9E" w:rsidP="07DE1F9E">
      <w:pPr>
        <w:tabs>
          <w:tab w:val="left" w:pos="538"/>
          <w:tab w:val="left" w:pos="1440"/>
        </w:tabs>
      </w:pPr>
    </w:p>
    <w:p w14:paraId="4B0ECED3" w14:textId="003145FC" w:rsidR="07DE1F9E" w:rsidRDefault="07DE1F9E" w:rsidP="07DE1F9E">
      <w:pPr>
        <w:tabs>
          <w:tab w:val="left" w:pos="538"/>
          <w:tab w:val="left" w:pos="1440"/>
        </w:tabs>
      </w:pPr>
    </w:p>
    <w:p w14:paraId="0E7D6955" w14:textId="245B9C92" w:rsidR="07DE1F9E" w:rsidRDefault="07DE1F9E" w:rsidP="07DE1F9E">
      <w:pPr>
        <w:tabs>
          <w:tab w:val="left" w:pos="538"/>
          <w:tab w:val="left" w:pos="1440"/>
        </w:tabs>
      </w:pPr>
    </w:p>
    <w:p w14:paraId="425E5D57" w14:textId="2EFC1EDD" w:rsidR="07DE1F9E" w:rsidRDefault="07DE1F9E" w:rsidP="07DE1F9E">
      <w:pPr>
        <w:tabs>
          <w:tab w:val="left" w:pos="538"/>
          <w:tab w:val="left" w:pos="1440"/>
        </w:tabs>
      </w:pPr>
    </w:p>
    <w:p w14:paraId="5F54A8B6" w14:textId="75169316" w:rsidR="07DE1F9E" w:rsidRDefault="07DE1F9E" w:rsidP="07DE1F9E">
      <w:pPr>
        <w:tabs>
          <w:tab w:val="left" w:pos="538"/>
          <w:tab w:val="left" w:pos="1440"/>
        </w:tabs>
      </w:pPr>
    </w:p>
    <w:p w14:paraId="3678FB2B" w14:textId="42D65447" w:rsidR="07DE1F9E" w:rsidRDefault="07DE1F9E" w:rsidP="07DE1F9E">
      <w:pPr>
        <w:tabs>
          <w:tab w:val="left" w:pos="538"/>
          <w:tab w:val="left" w:pos="1440"/>
        </w:tabs>
      </w:pPr>
    </w:p>
    <w:p w14:paraId="060E5355" w14:textId="4D592AC8" w:rsidR="07DE1F9E" w:rsidRDefault="07DE1F9E" w:rsidP="07DE1F9E">
      <w:pPr>
        <w:tabs>
          <w:tab w:val="left" w:pos="538"/>
          <w:tab w:val="left" w:pos="1440"/>
        </w:tabs>
      </w:pPr>
    </w:p>
    <w:p w14:paraId="20D3CDC1" w14:textId="3D28A8A0" w:rsidR="07DE1F9E" w:rsidRDefault="07DE1F9E" w:rsidP="07DE1F9E">
      <w:pPr>
        <w:tabs>
          <w:tab w:val="left" w:pos="538"/>
          <w:tab w:val="left" w:pos="1440"/>
        </w:tabs>
      </w:pPr>
    </w:p>
    <w:p w14:paraId="2D0E2C80" w14:textId="68DFA26A" w:rsidR="07DE1F9E" w:rsidRDefault="07DE1F9E" w:rsidP="07DE1F9E">
      <w:pPr>
        <w:tabs>
          <w:tab w:val="left" w:pos="538"/>
          <w:tab w:val="left" w:pos="1440"/>
        </w:tabs>
      </w:pPr>
    </w:p>
    <w:p w14:paraId="6AF13425" w14:textId="10B40C3F" w:rsidR="07DE1F9E" w:rsidRDefault="07DE1F9E" w:rsidP="07DE1F9E">
      <w:pPr>
        <w:tabs>
          <w:tab w:val="left" w:pos="538"/>
          <w:tab w:val="left" w:pos="1440"/>
        </w:tabs>
      </w:pPr>
    </w:p>
    <w:p w14:paraId="01D52D36" w14:textId="77777777" w:rsidR="00086B6A" w:rsidRDefault="00086B6A" w:rsidP="07DE1F9E">
      <w:pPr>
        <w:tabs>
          <w:tab w:val="left" w:pos="538"/>
          <w:tab w:val="left" w:pos="1440"/>
        </w:tabs>
      </w:pPr>
    </w:p>
    <w:p w14:paraId="04910C85" w14:textId="522A1771" w:rsidR="07DE1F9E" w:rsidRDefault="07DE1F9E" w:rsidP="07DE1F9E">
      <w:pPr>
        <w:tabs>
          <w:tab w:val="left" w:pos="538"/>
          <w:tab w:val="left" w:pos="1440"/>
        </w:tabs>
      </w:pPr>
    </w:p>
    <w:p w14:paraId="51180EDE" w14:textId="5115033D" w:rsidR="07DE1F9E" w:rsidRDefault="07DE1F9E" w:rsidP="07DE1F9E">
      <w:pPr>
        <w:tabs>
          <w:tab w:val="left" w:pos="538"/>
          <w:tab w:val="left" w:pos="1440"/>
        </w:tabs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2"/>
        <w:gridCol w:w="1088"/>
        <w:gridCol w:w="729"/>
        <w:gridCol w:w="1235"/>
        <w:gridCol w:w="3825"/>
        <w:gridCol w:w="858"/>
        <w:gridCol w:w="1170"/>
        <w:gridCol w:w="1233"/>
        <w:gridCol w:w="1174"/>
        <w:gridCol w:w="1427"/>
      </w:tblGrid>
      <w:tr w:rsidR="07DE1F9E" w14:paraId="51ECD5BD" w14:textId="77777777" w:rsidTr="192D7D9C">
        <w:trPr>
          <w:trHeight w:val="300"/>
        </w:trPr>
        <w:tc>
          <w:tcPr>
            <w:tcW w:w="4154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6E3BC"/>
            <w:vAlign w:val="center"/>
          </w:tcPr>
          <w:p w14:paraId="36EDFEA6" w14:textId="1CD3DAE7" w:rsidR="07DE1F9E" w:rsidRDefault="07DE1F9E" w:rsidP="07DE1F9E">
            <w:pPr>
              <w:spacing w:after="160" w:line="257" w:lineRule="auto"/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</w:pPr>
            <w:r w:rsidRPr="07DE1F9E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lastRenderedPageBreak/>
              <w:t xml:space="preserve">PTA </w:t>
            </w:r>
            <w:r w:rsidR="54F56291" w:rsidRPr="07DE1F9E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LOB</w:t>
            </w:r>
          </w:p>
        </w:tc>
        <w:tc>
          <w:tcPr>
            <w:tcW w:w="382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6E3BC"/>
            <w:vAlign w:val="center"/>
          </w:tcPr>
          <w:p w14:paraId="13454424" w14:textId="7749F6CD" w:rsidR="07DE1F9E" w:rsidRDefault="07DE1F9E" w:rsidP="07DE1F9E">
            <w:pPr>
              <w:spacing w:after="160" w:line="257" w:lineRule="auto"/>
            </w:pPr>
            <w:r w:rsidRPr="07DE1F9E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LEERWEG GL</w:t>
            </w:r>
            <w:r w:rsidRPr="07DE1F9E">
              <w:rPr>
                <w:rFonts w:eastAsia="Arial" w:cs="Arial"/>
                <w:color w:val="000000" w:themeColor="text1"/>
                <w:szCs w:val="22"/>
              </w:rPr>
              <w:t> </w:t>
            </w:r>
            <w:r w:rsidRPr="07DE1F9E">
              <w:rPr>
                <w:rFonts w:ascii="Aptos" w:eastAsia="Aptos" w:hAnsi="Aptos" w:cs="Aptos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5862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6E3BC"/>
            <w:vAlign w:val="center"/>
          </w:tcPr>
          <w:p w14:paraId="6B88FD3E" w14:textId="37EB6AF2" w:rsidR="07DE1F9E" w:rsidRDefault="07DE1F9E" w:rsidP="07DE1F9E">
            <w:pPr>
              <w:spacing w:after="160" w:line="257" w:lineRule="auto"/>
            </w:pPr>
            <w:r w:rsidRPr="07DE1F9E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LEERJAAR 3 (2025-2026)</w:t>
            </w:r>
            <w:r w:rsidRPr="07DE1F9E">
              <w:rPr>
                <w:rFonts w:eastAsia="Arial" w:cs="Arial"/>
                <w:color w:val="000000" w:themeColor="text1"/>
                <w:szCs w:val="22"/>
              </w:rPr>
              <w:t> </w:t>
            </w:r>
            <w:r w:rsidRPr="07DE1F9E">
              <w:rPr>
                <w:rFonts w:ascii="Aptos" w:eastAsia="Aptos" w:hAnsi="Aptos" w:cs="Aptos"/>
                <w:color w:val="000000" w:themeColor="text1"/>
                <w:szCs w:val="22"/>
              </w:rPr>
              <w:t xml:space="preserve"> </w:t>
            </w:r>
          </w:p>
          <w:p w14:paraId="2BEB4FFF" w14:textId="05AB8FD7" w:rsidR="07DE1F9E" w:rsidRDefault="07DE1F9E" w:rsidP="07DE1F9E">
            <w:pPr>
              <w:spacing w:after="160" w:line="257" w:lineRule="auto"/>
            </w:pPr>
            <w:r w:rsidRPr="07DE1F9E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LEERJAAR 4 (2026-2027)</w:t>
            </w:r>
            <w:r w:rsidRPr="07DE1F9E">
              <w:rPr>
                <w:rFonts w:eastAsia="Arial" w:cs="Arial"/>
                <w:b/>
                <w:bCs/>
                <w:color w:val="000000" w:themeColor="text1"/>
                <w:szCs w:val="22"/>
              </w:rPr>
              <w:t> </w:t>
            </w:r>
            <w:r w:rsidRPr="07DE1F9E">
              <w:rPr>
                <w:rFonts w:ascii="Aptos" w:eastAsia="Aptos" w:hAnsi="Aptos" w:cs="Aptos"/>
                <w:color w:val="000000" w:themeColor="text1"/>
                <w:szCs w:val="22"/>
              </w:rPr>
              <w:t xml:space="preserve"> </w:t>
            </w:r>
          </w:p>
        </w:tc>
      </w:tr>
      <w:tr w:rsidR="07DE1F9E" w14:paraId="24FB4ABF" w14:textId="77777777" w:rsidTr="192D7D9C">
        <w:trPr>
          <w:trHeight w:val="300"/>
        </w:trPr>
        <w:tc>
          <w:tcPr>
            <w:tcW w:w="11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79BBAB5" w14:textId="25FA92BE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Toets  </w:t>
            </w:r>
          </w:p>
          <w:p w14:paraId="638805E5" w14:textId="07FFE406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nummer  </w:t>
            </w:r>
          </w:p>
        </w:tc>
        <w:tc>
          <w:tcPr>
            <w:tcW w:w="1088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F638FAE" w14:textId="36973327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Kolom Magister  </w:t>
            </w:r>
          </w:p>
        </w:tc>
        <w:tc>
          <w:tcPr>
            <w:tcW w:w="72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9102E6A" w14:textId="1DD86F60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Leer  </w:t>
            </w:r>
          </w:p>
          <w:p w14:paraId="27E4F846" w14:textId="13EE48D5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jaar  </w:t>
            </w:r>
          </w:p>
        </w:tc>
        <w:tc>
          <w:tcPr>
            <w:tcW w:w="123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9F35E8C" w14:textId="2D021841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Periode/SE-week  </w:t>
            </w:r>
          </w:p>
        </w:tc>
        <w:tc>
          <w:tcPr>
            <w:tcW w:w="38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64E0714" w14:textId="1F19D970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Inhoud / stofomschrijving:  </w:t>
            </w:r>
          </w:p>
          <w:p w14:paraId="5083D354" w14:textId="66335E49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  <w:sz w:val="18"/>
                <w:szCs w:val="18"/>
              </w:rPr>
              <w:t>Wat ga je hiervoor doen?</w:t>
            </w: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  </w:t>
            </w:r>
          </w:p>
          <w:p w14:paraId="7132D317" w14:textId="20F036F7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  <w:sz w:val="18"/>
                <w:szCs w:val="18"/>
              </w:rPr>
              <w:t>Wat moet je bestuderen?</w:t>
            </w: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  </w:t>
            </w:r>
          </w:p>
        </w:tc>
        <w:tc>
          <w:tcPr>
            <w:tcW w:w="8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2ADDBCF" w14:textId="567F2787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Exameneenheid  </w:t>
            </w:r>
          </w:p>
          <w:p w14:paraId="7143622E" w14:textId="6D0A83C2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192D7D9C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  </w:t>
            </w:r>
          </w:p>
        </w:tc>
        <w:tc>
          <w:tcPr>
            <w:tcW w:w="117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18B14B5" w14:textId="5E0F5BC6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Toets  </w:t>
            </w:r>
          </w:p>
          <w:p w14:paraId="2BEB9396" w14:textId="22B22CBC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Vorm  </w:t>
            </w:r>
          </w:p>
          <w:p w14:paraId="4A45622F" w14:textId="700A72E3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  </w:t>
            </w:r>
          </w:p>
        </w:tc>
        <w:tc>
          <w:tcPr>
            <w:tcW w:w="123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3FC758B" w14:textId="148C4DC5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Werktijd  </w:t>
            </w:r>
          </w:p>
          <w:p w14:paraId="2894922A" w14:textId="4E997D97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(min.)  </w:t>
            </w:r>
          </w:p>
        </w:tc>
        <w:tc>
          <w:tcPr>
            <w:tcW w:w="117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B90DB89" w14:textId="33BE91F7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Gewicht  </w:t>
            </w:r>
          </w:p>
          <w:p w14:paraId="1EF31B9B" w14:textId="2EE33BC2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(%)  </w:t>
            </w:r>
          </w:p>
        </w:tc>
        <w:tc>
          <w:tcPr>
            <w:tcW w:w="1427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398CE06" w14:textId="74F38695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Herkansing  </w:t>
            </w:r>
          </w:p>
          <w:p w14:paraId="312268C5" w14:textId="34A72D79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(ja/nee)  </w:t>
            </w:r>
          </w:p>
        </w:tc>
      </w:tr>
      <w:tr w:rsidR="07DE1F9E" w14:paraId="09F377FA" w14:textId="77777777" w:rsidTr="192D7D9C">
        <w:trPr>
          <w:trHeight w:val="300"/>
        </w:trPr>
        <w:tc>
          <w:tcPr>
            <w:tcW w:w="11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C22F7F2" w14:textId="78A27508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5BBFE6D6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301</w:t>
            </w:r>
          </w:p>
        </w:tc>
        <w:tc>
          <w:tcPr>
            <w:tcW w:w="10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16C395F" w14:textId="0154A4B9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7BB44793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LOB301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378AB2D" w14:textId="4887FEF7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3A585515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6DEFE6B" w14:textId="34C23506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712D0EF4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1-4</w:t>
            </w:r>
          </w:p>
        </w:tc>
        <w:tc>
          <w:tcPr>
            <w:tcW w:w="38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5FBECB1" w14:textId="76F9E836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7EC7BDB3" w:rsidRPr="07DE1F9E">
              <w:rPr>
                <w:rFonts w:ascii="Verdana" w:eastAsia="Verdana" w:hAnsi="Verdana" w:cs="Verdana"/>
                <w:b/>
                <w:bCs/>
                <w:color w:val="242424"/>
                <w:sz w:val="18"/>
                <w:szCs w:val="18"/>
              </w:rPr>
              <w:t>Kiezen van 2 beroepsgerichte keuzevakken en de keuze motiveren</w:t>
            </w:r>
          </w:p>
        </w:tc>
        <w:tc>
          <w:tcPr>
            <w:tcW w:w="8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49C04C6" w14:textId="096C37C1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345C889" w14:textId="100A6D04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29A07B50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Qompas</w:t>
            </w:r>
          </w:p>
        </w:tc>
        <w:tc>
          <w:tcPr>
            <w:tcW w:w="12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FFB05E6" w14:textId="1C6CFAC2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6520CD7" w14:textId="39469015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7B59C1D3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v/nv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C12DEAE" w14:textId="7163307D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7DE1F9E" w14:paraId="3DC09C22" w14:textId="77777777" w:rsidTr="192D7D9C">
        <w:trPr>
          <w:trHeight w:val="300"/>
        </w:trPr>
        <w:tc>
          <w:tcPr>
            <w:tcW w:w="11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0E9A0C9" w14:textId="6997D65E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29E325F0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302</w:t>
            </w:r>
          </w:p>
        </w:tc>
        <w:tc>
          <w:tcPr>
            <w:tcW w:w="10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E6A6E4E" w14:textId="03C8C68C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5640A0C5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LOB302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20E5969" w14:textId="6612C2AA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3A585515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6CC404F" w14:textId="4D37EDFE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4AA4137F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1-4</w:t>
            </w:r>
          </w:p>
        </w:tc>
        <w:tc>
          <w:tcPr>
            <w:tcW w:w="38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4F939E0" w14:textId="6A5F4F27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52010DE0" w:rsidRPr="07DE1F9E">
              <w:rPr>
                <w:rFonts w:ascii="Verdana" w:eastAsia="Verdana" w:hAnsi="Verdana" w:cs="Verdana"/>
                <w:b/>
                <w:bCs/>
                <w:color w:val="242424"/>
                <w:sz w:val="18"/>
                <w:szCs w:val="18"/>
              </w:rPr>
              <w:t>Betuwe on Stage, LOB programma. Oriëntatie op het MBO, bijv. Scholenmarkt MBO, MBO-meeloopdagen, Open dagen MBO. Verplichte onderdelen: 1x selfie opdracht. Deelname ontwikkelgesprekken. Opdrachten loopbaandossier af tot minimaal Qompas blok 10</w:t>
            </w:r>
          </w:p>
        </w:tc>
        <w:tc>
          <w:tcPr>
            <w:tcW w:w="8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5EEBEAF" w14:textId="36451555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FB789D8" w14:textId="218AB534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166DE1C4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Qompas</w:t>
            </w:r>
          </w:p>
        </w:tc>
        <w:tc>
          <w:tcPr>
            <w:tcW w:w="12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3FE4F64" w14:textId="17A3D5EE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1BAA083" w14:textId="169C2233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69EC172B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v/nv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AA97E83" w14:textId="24378A46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</w:tc>
      </w:tr>
      <w:tr w:rsidR="07DE1F9E" w14:paraId="48B610A8" w14:textId="77777777" w:rsidTr="192D7D9C">
        <w:trPr>
          <w:trHeight w:val="300"/>
        </w:trPr>
        <w:tc>
          <w:tcPr>
            <w:tcW w:w="11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DFA349F" w14:textId="4E96153D" w:rsidR="5EF49D48" w:rsidRDefault="5EF49D48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303</w:t>
            </w:r>
          </w:p>
        </w:tc>
        <w:tc>
          <w:tcPr>
            <w:tcW w:w="10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13BD28E" w14:textId="2F33C6CB" w:rsidR="26259E1B" w:rsidRDefault="26259E1B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LOB303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5B18F96" w14:textId="1D647F27" w:rsidR="3A585515" w:rsidRDefault="3A585515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78E1390" w14:textId="28CCD28C" w:rsidR="4AA4137F" w:rsidRDefault="4AA4137F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1-4</w:t>
            </w:r>
          </w:p>
        </w:tc>
        <w:tc>
          <w:tcPr>
            <w:tcW w:w="38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9D9399C" w14:textId="3B6AD50E" w:rsidR="2BDCFFE0" w:rsidRDefault="2BDCFFE0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42424"/>
                <w:sz w:val="18"/>
                <w:szCs w:val="18"/>
              </w:rPr>
              <w:t>2 weken stage lopen bij een bedrijf naar keuze in overleg met stage begeleider. 60 uur in 2 weken.</w:t>
            </w:r>
          </w:p>
        </w:tc>
        <w:tc>
          <w:tcPr>
            <w:tcW w:w="8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D3FE984" w14:textId="0F7775E5" w:rsidR="07DE1F9E" w:rsidRDefault="07DE1F9E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A0088BF" w14:textId="3C0FB258" w:rsidR="7DEC41ED" w:rsidRDefault="7DEC41ED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Verslag</w:t>
            </w:r>
          </w:p>
        </w:tc>
        <w:tc>
          <w:tcPr>
            <w:tcW w:w="12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3705B8A" w14:textId="4F0B6B86" w:rsidR="07DE1F9E" w:rsidRDefault="07DE1F9E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48C4AE1" w14:textId="6599B04E" w:rsidR="6E87248A" w:rsidRDefault="6E87248A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v/nv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0D105B8" w14:textId="7EAC8E75" w:rsidR="07DE1F9E" w:rsidRDefault="07DE1F9E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</w:tc>
      </w:tr>
      <w:tr w:rsidR="07DE1F9E" w14:paraId="767D010D" w14:textId="77777777" w:rsidTr="192D7D9C">
        <w:trPr>
          <w:trHeight w:val="300"/>
        </w:trPr>
        <w:tc>
          <w:tcPr>
            <w:tcW w:w="11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5146DD0" w14:textId="7A51607E" w:rsidR="5EF49D48" w:rsidRDefault="5EF49D48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401</w:t>
            </w:r>
          </w:p>
        </w:tc>
        <w:tc>
          <w:tcPr>
            <w:tcW w:w="10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ECC40CF" w14:textId="20BF911B" w:rsidR="63E362BF" w:rsidRDefault="63E362BF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LOB401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39111CA" w14:textId="2C3323EE" w:rsidR="3C6AF738" w:rsidRDefault="3C6AF738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790208E" w14:textId="0658796F" w:rsidR="63226B60" w:rsidRDefault="63226B60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1-4</w:t>
            </w:r>
          </w:p>
        </w:tc>
        <w:tc>
          <w:tcPr>
            <w:tcW w:w="38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1552CBE" w14:textId="769E61CC" w:rsidR="41FE9F98" w:rsidRDefault="41FE9F98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42424"/>
                <w:sz w:val="18"/>
                <w:szCs w:val="18"/>
              </w:rPr>
              <w:t>Kiezen van 2 beroepsgerichte keuzevakken en de keuze motiveren</w:t>
            </w:r>
          </w:p>
        </w:tc>
        <w:tc>
          <w:tcPr>
            <w:tcW w:w="8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2A3F2C5" w14:textId="4AF6CFE2" w:rsidR="07DE1F9E" w:rsidRDefault="07DE1F9E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8264205" w14:textId="0E09C284" w:rsidR="1EBA9961" w:rsidRDefault="1EBA9961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Qompas</w:t>
            </w:r>
          </w:p>
        </w:tc>
        <w:tc>
          <w:tcPr>
            <w:tcW w:w="12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07CC6A7" w14:textId="46372470" w:rsidR="07DE1F9E" w:rsidRDefault="07DE1F9E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CDBA04C" w14:textId="59255931" w:rsidR="656C67EB" w:rsidRDefault="656C67EB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v/nv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D3BC456" w14:textId="1235EF25" w:rsidR="07DE1F9E" w:rsidRDefault="07DE1F9E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</w:tc>
      </w:tr>
      <w:tr w:rsidR="07DE1F9E" w14:paraId="3FDBBDA3" w14:textId="77777777" w:rsidTr="192D7D9C">
        <w:trPr>
          <w:trHeight w:val="300"/>
        </w:trPr>
        <w:tc>
          <w:tcPr>
            <w:tcW w:w="11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A177433" w14:textId="44D478A1" w:rsidR="5EF49D48" w:rsidRDefault="5EF49D48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402</w:t>
            </w:r>
          </w:p>
        </w:tc>
        <w:tc>
          <w:tcPr>
            <w:tcW w:w="10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42999E0" w14:textId="057E4FB2" w:rsidR="3042356E" w:rsidRDefault="3042356E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LOB402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16C6161" w14:textId="3253CC43" w:rsidR="3C6AF738" w:rsidRDefault="3C6AF738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E305BAD" w14:textId="5B817219" w:rsidR="63226B60" w:rsidRDefault="63226B60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1-4</w:t>
            </w:r>
          </w:p>
        </w:tc>
        <w:tc>
          <w:tcPr>
            <w:tcW w:w="38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6AD2ED0" w14:textId="5A98052F" w:rsidR="2483FFAF" w:rsidRDefault="2483FFAF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42424"/>
                <w:sz w:val="18"/>
                <w:szCs w:val="18"/>
              </w:rPr>
              <w:t>Oriëntatie op het MBO, bijv; Scholenmarkt MBO, MBO-meeloopdagen, open dagen MBO. Verplicht onderdeel: Foto opdracht.</w:t>
            </w:r>
          </w:p>
        </w:tc>
        <w:tc>
          <w:tcPr>
            <w:tcW w:w="8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233B8E5" w14:textId="028DB171" w:rsidR="07DE1F9E" w:rsidRDefault="07DE1F9E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2B16AA5" w14:textId="15D7CC75" w:rsidR="687AC062" w:rsidRDefault="687AC062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Qompas</w:t>
            </w:r>
          </w:p>
        </w:tc>
        <w:tc>
          <w:tcPr>
            <w:tcW w:w="12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B0047D3" w14:textId="7493D99D" w:rsidR="07DE1F9E" w:rsidRDefault="07DE1F9E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45611F4" w14:textId="3A81077E" w:rsidR="24BD599D" w:rsidRDefault="24BD599D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v/nv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B7295DC" w14:textId="331359F9" w:rsidR="07DE1F9E" w:rsidRDefault="07DE1F9E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</w:tc>
      </w:tr>
      <w:tr w:rsidR="07DE1F9E" w14:paraId="5A8D8E52" w14:textId="77777777" w:rsidTr="192D7D9C">
        <w:trPr>
          <w:trHeight w:val="300"/>
        </w:trPr>
        <w:tc>
          <w:tcPr>
            <w:tcW w:w="11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C4ADFFC" w14:textId="0109E5F5" w:rsidR="5EF49D48" w:rsidRDefault="5EF49D48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403</w:t>
            </w:r>
          </w:p>
        </w:tc>
        <w:tc>
          <w:tcPr>
            <w:tcW w:w="10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180A0A4" w14:textId="766BBFBE" w:rsidR="4394894E" w:rsidRDefault="4394894E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LOB403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F762568" w14:textId="54E86E63" w:rsidR="3C6AF738" w:rsidRDefault="3C6AF738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01E300C" w14:textId="60BED5AD" w:rsidR="63226B60" w:rsidRDefault="63226B60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1-4</w:t>
            </w:r>
          </w:p>
        </w:tc>
        <w:tc>
          <w:tcPr>
            <w:tcW w:w="38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CF99389" w14:textId="2402777C" w:rsidR="1D6B30E2" w:rsidRDefault="1D6B30E2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42424"/>
                <w:sz w:val="18"/>
                <w:szCs w:val="18"/>
              </w:rPr>
              <w:t>2 weken stage lopen bij een bedrijf naar keuze in overleg met stage begeleider. 60 uur in 2 weken.</w:t>
            </w:r>
          </w:p>
        </w:tc>
        <w:tc>
          <w:tcPr>
            <w:tcW w:w="8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73A5A14" w14:textId="782DD255" w:rsidR="07DE1F9E" w:rsidRDefault="07DE1F9E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B5281E1" w14:textId="670ACCD7" w:rsidR="504D9B03" w:rsidRDefault="504D9B03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Verslag</w:t>
            </w:r>
          </w:p>
        </w:tc>
        <w:tc>
          <w:tcPr>
            <w:tcW w:w="12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782AE59" w14:textId="1D72596E" w:rsidR="07DE1F9E" w:rsidRDefault="07DE1F9E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79C83CE" w14:textId="35FB7FEA" w:rsidR="64A46548" w:rsidRDefault="64A46548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v/nv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280E9A2" w14:textId="375114EC" w:rsidR="07DE1F9E" w:rsidRDefault="07DE1F9E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</w:tc>
      </w:tr>
    </w:tbl>
    <w:p w14:paraId="5E93715E" w14:textId="7DDA787B" w:rsidR="07DE1F9E" w:rsidRDefault="07DE1F9E" w:rsidP="07DE1F9E">
      <w:pPr>
        <w:tabs>
          <w:tab w:val="left" w:pos="538"/>
          <w:tab w:val="left" w:pos="1440"/>
        </w:tabs>
      </w:pPr>
    </w:p>
    <w:p w14:paraId="4116A6AF" w14:textId="2F1880E6" w:rsidR="07DE1F9E" w:rsidRDefault="07DE1F9E" w:rsidP="07DE1F9E">
      <w:pPr>
        <w:tabs>
          <w:tab w:val="left" w:pos="538"/>
          <w:tab w:val="left" w:pos="1440"/>
        </w:tabs>
      </w:pPr>
    </w:p>
    <w:p w14:paraId="6D569E85" w14:textId="77777777" w:rsidR="00086B6A" w:rsidRDefault="00086B6A" w:rsidP="07DE1F9E">
      <w:pPr>
        <w:tabs>
          <w:tab w:val="left" w:pos="538"/>
          <w:tab w:val="left" w:pos="1440"/>
        </w:tabs>
      </w:pPr>
    </w:p>
    <w:p w14:paraId="0552D83E" w14:textId="77777777" w:rsidR="00086B6A" w:rsidRDefault="00086B6A" w:rsidP="07DE1F9E">
      <w:pPr>
        <w:tabs>
          <w:tab w:val="left" w:pos="538"/>
          <w:tab w:val="left" w:pos="1440"/>
        </w:tabs>
      </w:pPr>
    </w:p>
    <w:p w14:paraId="34D75475" w14:textId="77777777" w:rsidR="00086B6A" w:rsidRDefault="00086B6A" w:rsidP="07DE1F9E">
      <w:pPr>
        <w:tabs>
          <w:tab w:val="left" w:pos="538"/>
          <w:tab w:val="left" w:pos="1440"/>
        </w:tabs>
      </w:pPr>
    </w:p>
    <w:p w14:paraId="76D71683" w14:textId="470E1FE6" w:rsidR="07DE1F9E" w:rsidRDefault="07DE1F9E" w:rsidP="07DE1F9E">
      <w:pPr>
        <w:tabs>
          <w:tab w:val="left" w:pos="538"/>
          <w:tab w:val="left" w:pos="1440"/>
        </w:tabs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2"/>
        <w:gridCol w:w="1088"/>
        <w:gridCol w:w="729"/>
        <w:gridCol w:w="1235"/>
        <w:gridCol w:w="2902"/>
        <w:gridCol w:w="1781"/>
        <w:gridCol w:w="1433"/>
        <w:gridCol w:w="969"/>
        <w:gridCol w:w="1174"/>
        <w:gridCol w:w="1427"/>
      </w:tblGrid>
      <w:tr w:rsidR="07DE1F9E" w14:paraId="47756767" w14:textId="77777777" w:rsidTr="192D7D9C">
        <w:trPr>
          <w:trHeight w:val="300"/>
        </w:trPr>
        <w:tc>
          <w:tcPr>
            <w:tcW w:w="4154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6E3BC"/>
            <w:vAlign w:val="center"/>
          </w:tcPr>
          <w:p w14:paraId="50FDDFDB" w14:textId="390033F7" w:rsidR="07DE1F9E" w:rsidRDefault="07DE1F9E" w:rsidP="07DE1F9E">
            <w:pPr>
              <w:spacing w:after="160" w:line="257" w:lineRule="auto"/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</w:pPr>
            <w:r w:rsidRPr="07DE1F9E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lastRenderedPageBreak/>
              <w:t xml:space="preserve">PTA </w:t>
            </w:r>
            <w:r w:rsidR="2B94E9AC" w:rsidRPr="07DE1F9E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 xml:space="preserve"> Maatschappijleer 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6E3BC"/>
            <w:vAlign w:val="center"/>
          </w:tcPr>
          <w:p w14:paraId="688ED689" w14:textId="120B8F90" w:rsidR="07DE1F9E" w:rsidRDefault="07DE1F9E" w:rsidP="07DE1F9E">
            <w:pPr>
              <w:spacing w:after="160" w:line="257" w:lineRule="auto"/>
            </w:pPr>
            <w:r w:rsidRPr="07DE1F9E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LEERWEG GL</w:t>
            </w:r>
            <w:r w:rsidRPr="07DE1F9E">
              <w:rPr>
                <w:rFonts w:eastAsia="Arial" w:cs="Arial"/>
                <w:color w:val="000000" w:themeColor="text1"/>
                <w:szCs w:val="22"/>
              </w:rPr>
              <w:t> </w:t>
            </w:r>
            <w:r w:rsidRPr="07DE1F9E">
              <w:rPr>
                <w:rFonts w:ascii="Aptos" w:eastAsia="Aptos" w:hAnsi="Aptos" w:cs="Aptos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6784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6E3BC"/>
            <w:vAlign w:val="center"/>
          </w:tcPr>
          <w:p w14:paraId="6C0515A4" w14:textId="186F65B6" w:rsidR="07DE1F9E" w:rsidRDefault="07DE1F9E" w:rsidP="07DE1F9E">
            <w:pPr>
              <w:spacing w:after="160" w:line="257" w:lineRule="auto"/>
            </w:pPr>
            <w:r w:rsidRPr="07DE1F9E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LEERJAAR 3 (2025-2026)</w:t>
            </w:r>
            <w:r w:rsidRPr="07DE1F9E">
              <w:rPr>
                <w:rFonts w:eastAsia="Arial" w:cs="Arial"/>
                <w:color w:val="000000" w:themeColor="text1"/>
                <w:szCs w:val="22"/>
              </w:rPr>
              <w:t> </w:t>
            </w:r>
            <w:r w:rsidRPr="07DE1F9E">
              <w:rPr>
                <w:rFonts w:ascii="Aptos" w:eastAsia="Aptos" w:hAnsi="Aptos" w:cs="Aptos"/>
                <w:color w:val="000000" w:themeColor="text1"/>
                <w:szCs w:val="22"/>
              </w:rPr>
              <w:t xml:space="preserve"> </w:t>
            </w:r>
          </w:p>
          <w:p w14:paraId="4594E6E3" w14:textId="1FF2FCEB" w:rsidR="07DE1F9E" w:rsidRDefault="07DE1F9E" w:rsidP="07DE1F9E">
            <w:pPr>
              <w:spacing w:after="160" w:line="257" w:lineRule="auto"/>
            </w:pPr>
            <w:r w:rsidRPr="07DE1F9E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LEERJAAR 4 (2026-2027)</w:t>
            </w:r>
            <w:r w:rsidRPr="07DE1F9E">
              <w:rPr>
                <w:rFonts w:eastAsia="Arial" w:cs="Arial"/>
                <w:b/>
                <w:bCs/>
                <w:color w:val="000000" w:themeColor="text1"/>
                <w:szCs w:val="22"/>
              </w:rPr>
              <w:t> </w:t>
            </w:r>
            <w:r w:rsidRPr="07DE1F9E">
              <w:rPr>
                <w:rFonts w:ascii="Aptos" w:eastAsia="Aptos" w:hAnsi="Aptos" w:cs="Aptos"/>
                <w:color w:val="000000" w:themeColor="text1"/>
                <w:szCs w:val="22"/>
              </w:rPr>
              <w:t xml:space="preserve"> </w:t>
            </w:r>
          </w:p>
        </w:tc>
      </w:tr>
      <w:tr w:rsidR="07DE1F9E" w14:paraId="644082B8" w14:textId="77777777" w:rsidTr="192D7D9C">
        <w:trPr>
          <w:trHeight w:val="300"/>
        </w:trPr>
        <w:tc>
          <w:tcPr>
            <w:tcW w:w="11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2604982" w14:textId="3C6DA025" w:rsidR="07DE1F9E" w:rsidRDefault="07DE1F9E" w:rsidP="07DE1F9E">
            <w:pPr>
              <w:spacing w:after="160" w:line="257" w:lineRule="auto"/>
            </w:pPr>
            <w:r w:rsidRPr="07DE1F9E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Toets</w:t>
            </w:r>
            <w:r w:rsidRPr="07DE1F9E">
              <w:rPr>
                <w:rFonts w:eastAsia="Arial" w:cs="Arial"/>
                <w:color w:val="000000" w:themeColor="text1"/>
                <w:szCs w:val="22"/>
              </w:rPr>
              <w:t> </w:t>
            </w:r>
            <w:r w:rsidRPr="07DE1F9E">
              <w:rPr>
                <w:rFonts w:ascii="Aptos" w:eastAsia="Aptos" w:hAnsi="Aptos" w:cs="Aptos"/>
                <w:color w:val="000000" w:themeColor="text1"/>
                <w:szCs w:val="22"/>
              </w:rPr>
              <w:t xml:space="preserve"> </w:t>
            </w:r>
          </w:p>
          <w:p w14:paraId="6AE24D0D" w14:textId="72ED1D5E" w:rsidR="07DE1F9E" w:rsidRDefault="07DE1F9E" w:rsidP="07DE1F9E">
            <w:pPr>
              <w:spacing w:after="160" w:line="257" w:lineRule="auto"/>
            </w:pPr>
            <w:r w:rsidRPr="07DE1F9E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nummer</w:t>
            </w:r>
            <w:r w:rsidRPr="07DE1F9E">
              <w:rPr>
                <w:rFonts w:eastAsia="Arial" w:cs="Arial"/>
                <w:color w:val="000000" w:themeColor="text1"/>
                <w:szCs w:val="22"/>
              </w:rPr>
              <w:t> </w:t>
            </w:r>
            <w:r w:rsidRPr="07DE1F9E">
              <w:rPr>
                <w:rFonts w:ascii="Aptos" w:eastAsia="Aptos" w:hAnsi="Aptos" w:cs="Aptos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088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E9F32E5" w14:textId="6AF65624" w:rsidR="07DE1F9E" w:rsidRDefault="07DE1F9E" w:rsidP="07DE1F9E">
            <w:pPr>
              <w:spacing w:after="160" w:line="257" w:lineRule="auto"/>
            </w:pPr>
            <w:r w:rsidRPr="07DE1F9E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Kolom Magister</w:t>
            </w:r>
            <w:r w:rsidRPr="07DE1F9E">
              <w:rPr>
                <w:rFonts w:eastAsia="Arial" w:cs="Arial"/>
                <w:color w:val="000000" w:themeColor="text1"/>
                <w:szCs w:val="22"/>
              </w:rPr>
              <w:t> </w:t>
            </w:r>
            <w:r w:rsidRPr="07DE1F9E">
              <w:rPr>
                <w:rFonts w:ascii="Aptos" w:eastAsia="Aptos" w:hAnsi="Aptos" w:cs="Aptos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8477E01" w14:textId="6A1449FB" w:rsidR="07DE1F9E" w:rsidRDefault="07DE1F9E" w:rsidP="07DE1F9E">
            <w:pPr>
              <w:spacing w:after="160" w:line="257" w:lineRule="auto"/>
            </w:pPr>
            <w:r w:rsidRPr="07DE1F9E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Leer</w:t>
            </w:r>
            <w:r w:rsidRPr="07DE1F9E">
              <w:rPr>
                <w:rFonts w:eastAsia="Arial" w:cs="Arial"/>
                <w:color w:val="000000" w:themeColor="text1"/>
                <w:szCs w:val="22"/>
              </w:rPr>
              <w:t> </w:t>
            </w:r>
            <w:r w:rsidRPr="07DE1F9E">
              <w:rPr>
                <w:rFonts w:ascii="Aptos" w:eastAsia="Aptos" w:hAnsi="Aptos" w:cs="Aptos"/>
                <w:color w:val="000000" w:themeColor="text1"/>
                <w:szCs w:val="22"/>
              </w:rPr>
              <w:t xml:space="preserve"> </w:t>
            </w:r>
          </w:p>
          <w:p w14:paraId="099C3972" w14:textId="16B7036D" w:rsidR="07DE1F9E" w:rsidRDefault="07DE1F9E" w:rsidP="07DE1F9E">
            <w:pPr>
              <w:spacing w:after="160" w:line="257" w:lineRule="auto"/>
            </w:pPr>
            <w:r w:rsidRPr="07DE1F9E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jaar</w:t>
            </w:r>
            <w:r w:rsidRPr="07DE1F9E">
              <w:rPr>
                <w:rFonts w:eastAsia="Arial" w:cs="Arial"/>
                <w:color w:val="000000" w:themeColor="text1"/>
                <w:szCs w:val="22"/>
              </w:rPr>
              <w:t> </w:t>
            </w:r>
            <w:r w:rsidRPr="07DE1F9E">
              <w:rPr>
                <w:rFonts w:ascii="Aptos" w:eastAsia="Aptos" w:hAnsi="Aptos" w:cs="Aptos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23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DA8B50B" w14:textId="19C73D2A" w:rsidR="07DE1F9E" w:rsidRDefault="07DE1F9E" w:rsidP="07DE1F9E">
            <w:pPr>
              <w:spacing w:after="160" w:line="257" w:lineRule="auto"/>
            </w:pPr>
            <w:r w:rsidRPr="07DE1F9E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Periode/SE-week</w:t>
            </w:r>
            <w:r w:rsidRPr="07DE1F9E">
              <w:rPr>
                <w:rFonts w:eastAsia="Arial" w:cs="Arial"/>
                <w:color w:val="000000" w:themeColor="text1"/>
                <w:szCs w:val="22"/>
              </w:rPr>
              <w:t> </w:t>
            </w:r>
            <w:r w:rsidRPr="07DE1F9E">
              <w:rPr>
                <w:rFonts w:ascii="Aptos" w:eastAsia="Aptos" w:hAnsi="Aptos" w:cs="Aptos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F387AB6" w14:textId="16FB26B4" w:rsidR="07DE1F9E" w:rsidRDefault="07DE1F9E" w:rsidP="07DE1F9E">
            <w:pPr>
              <w:spacing w:after="160" w:line="257" w:lineRule="auto"/>
            </w:pPr>
            <w:r w:rsidRPr="07DE1F9E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Inhoud / stofomschrijving:</w:t>
            </w:r>
            <w:r w:rsidRPr="07DE1F9E">
              <w:rPr>
                <w:rFonts w:eastAsia="Arial" w:cs="Arial"/>
                <w:color w:val="000000" w:themeColor="text1"/>
                <w:szCs w:val="22"/>
              </w:rPr>
              <w:t> </w:t>
            </w:r>
            <w:r w:rsidRPr="07DE1F9E">
              <w:rPr>
                <w:rFonts w:ascii="Aptos" w:eastAsia="Aptos" w:hAnsi="Aptos" w:cs="Aptos"/>
                <w:color w:val="000000" w:themeColor="text1"/>
                <w:szCs w:val="22"/>
              </w:rPr>
              <w:t xml:space="preserve"> </w:t>
            </w:r>
          </w:p>
          <w:p w14:paraId="4B42F3AC" w14:textId="1598A884" w:rsidR="07DE1F9E" w:rsidRDefault="07DE1F9E" w:rsidP="07DE1F9E">
            <w:pPr>
              <w:spacing w:after="160" w:line="257" w:lineRule="auto"/>
            </w:pPr>
            <w:r w:rsidRPr="07DE1F9E">
              <w:rPr>
                <w:rFonts w:ascii="Aptos" w:eastAsia="Aptos" w:hAnsi="Aptos" w:cs="Aptos"/>
                <w:b/>
                <w:bCs/>
                <w:i/>
                <w:iCs/>
                <w:color w:val="000000" w:themeColor="text1"/>
                <w:szCs w:val="22"/>
              </w:rPr>
              <w:t>Wat ga je hiervoor doen?</w:t>
            </w:r>
            <w:r w:rsidRPr="07DE1F9E">
              <w:rPr>
                <w:rFonts w:eastAsia="Arial" w:cs="Arial"/>
                <w:color w:val="000000" w:themeColor="text1"/>
                <w:szCs w:val="22"/>
              </w:rPr>
              <w:t> </w:t>
            </w:r>
            <w:r w:rsidRPr="07DE1F9E">
              <w:rPr>
                <w:rFonts w:ascii="Aptos" w:eastAsia="Aptos" w:hAnsi="Aptos" w:cs="Aptos"/>
                <w:color w:val="000000" w:themeColor="text1"/>
                <w:szCs w:val="22"/>
              </w:rPr>
              <w:t xml:space="preserve"> </w:t>
            </w:r>
          </w:p>
          <w:p w14:paraId="3054BB60" w14:textId="34DA05C3" w:rsidR="07DE1F9E" w:rsidRDefault="07DE1F9E" w:rsidP="07DE1F9E">
            <w:pPr>
              <w:spacing w:after="160" w:line="257" w:lineRule="auto"/>
            </w:pPr>
            <w:r w:rsidRPr="07DE1F9E">
              <w:rPr>
                <w:rFonts w:ascii="Aptos" w:eastAsia="Aptos" w:hAnsi="Aptos" w:cs="Aptos"/>
                <w:b/>
                <w:bCs/>
                <w:i/>
                <w:iCs/>
                <w:color w:val="000000" w:themeColor="text1"/>
                <w:szCs w:val="22"/>
              </w:rPr>
              <w:t>Wat moet je bestuderen?</w:t>
            </w:r>
            <w:r w:rsidRPr="07DE1F9E">
              <w:rPr>
                <w:rFonts w:eastAsia="Arial" w:cs="Arial"/>
                <w:color w:val="000000" w:themeColor="text1"/>
                <w:szCs w:val="22"/>
              </w:rPr>
              <w:t> </w:t>
            </w:r>
            <w:r w:rsidRPr="07DE1F9E">
              <w:rPr>
                <w:rFonts w:ascii="Aptos" w:eastAsia="Aptos" w:hAnsi="Aptos" w:cs="Aptos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0C24642" w14:textId="2704B4CF" w:rsidR="07DE1F9E" w:rsidRDefault="07DE1F9E" w:rsidP="07DE1F9E">
            <w:pPr>
              <w:spacing w:after="160" w:line="257" w:lineRule="auto"/>
            </w:pPr>
            <w:r w:rsidRPr="07DE1F9E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Exameneenheid</w:t>
            </w:r>
            <w:r w:rsidRPr="07DE1F9E">
              <w:rPr>
                <w:rFonts w:eastAsia="Arial" w:cs="Arial"/>
                <w:color w:val="000000" w:themeColor="text1"/>
                <w:szCs w:val="22"/>
              </w:rPr>
              <w:t> </w:t>
            </w:r>
            <w:r w:rsidRPr="07DE1F9E">
              <w:rPr>
                <w:rFonts w:ascii="Aptos" w:eastAsia="Aptos" w:hAnsi="Aptos" w:cs="Aptos"/>
                <w:color w:val="000000" w:themeColor="text1"/>
                <w:szCs w:val="22"/>
              </w:rPr>
              <w:t xml:space="preserve"> </w:t>
            </w:r>
          </w:p>
          <w:p w14:paraId="6E810314" w14:textId="205E6FE4" w:rsidR="07DE1F9E" w:rsidRDefault="07DE1F9E" w:rsidP="192D7D9C">
            <w:pPr>
              <w:spacing w:after="160" w:line="257" w:lineRule="auto"/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</w:p>
        </w:tc>
        <w:tc>
          <w:tcPr>
            <w:tcW w:w="143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712D393" w14:textId="6EDDE1D6" w:rsidR="07DE1F9E" w:rsidRDefault="07DE1F9E" w:rsidP="07DE1F9E">
            <w:pPr>
              <w:spacing w:after="160" w:line="257" w:lineRule="auto"/>
            </w:pPr>
            <w:r w:rsidRPr="07DE1F9E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Toets</w:t>
            </w:r>
            <w:r w:rsidRPr="07DE1F9E">
              <w:rPr>
                <w:rFonts w:eastAsia="Arial" w:cs="Arial"/>
                <w:color w:val="000000" w:themeColor="text1"/>
                <w:szCs w:val="22"/>
              </w:rPr>
              <w:t> </w:t>
            </w:r>
            <w:r w:rsidRPr="07DE1F9E">
              <w:rPr>
                <w:rFonts w:ascii="Aptos" w:eastAsia="Aptos" w:hAnsi="Aptos" w:cs="Aptos"/>
                <w:color w:val="000000" w:themeColor="text1"/>
                <w:szCs w:val="22"/>
              </w:rPr>
              <w:t xml:space="preserve"> </w:t>
            </w:r>
          </w:p>
          <w:p w14:paraId="1315D111" w14:textId="2817D9EF" w:rsidR="07DE1F9E" w:rsidRDefault="07DE1F9E" w:rsidP="07DE1F9E">
            <w:pPr>
              <w:spacing w:after="160" w:line="257" w:lineRule="auto"/>
            </w:pPr>
            <w:r w:rsidRPr="07DE1F9E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Vorm</w:t>
            </w:r>
            <w:r w:rsidRPr="07DE1F9E">
              <w:rPr>
                <w:rFonts w:eastAsia="Arial" w:cs="Arial"/>
                <w:color w:val="000000" w:themeColor="text1"/>
                <w:szCs w:val="22"/>
              </w:rPr>
              <w:t> </w:t>
            </w:r>
            <w:r w:rsidRPr="07DE1F9E">
              <w:rPr>
                <w:rFonts w:ascii="Aptos" w:eastAsia="Aptos" w:hAnsi="Aptos" w:cs="Aptos"/>
                <w:color w:val="000000" w:themeColor="text1"/>
                <w:szCs w:val="22"/>
              </w:rPr>
              <w:t xml:space="preserve"> </w:t>
            </w:r>
          </w:p>
          <w:p w14:paraId="3D5CDC34" w14:textId="2F252595" w:rsidR="07DE1F9E" w:rsidRDefault="07DE1F9E" w:rsidP="07DE1F9E">
            <w:pPr>
              <w:spacing w:after="160" w:line="257" w:lineRule="auto"/>
            </w:pPr>
            <w:r w:rsidRPr="07DE1F9E">
              <w:rPr>
                <w:rFonts w:eastAsia="Arial" w:cs="Arial"/>
                <w:color w:val="000000" w:themeColor="text1"/>
                <w:szCs w:val="22"/>
              </w:rPr>
              <w:t> </w:t>
            </w:r>
            <w:r w:rsidRPr="07DE1F9E">
              <w:rPr>
                <w:rFonts w:ascii="Aptos" w:eastAsia="Aptos" w:hAnsi="Aptos" w:cs="Aptos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96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5BF54DF" w14:textId="6EF57C22" w:rsidR="07DE1F9E" w:rsidRDefault="07DE1F9E" w:rsidP="07DE1F9E">
            <w:pPr>
              <w:spacing w:after="160" w:line="257" w:lineRule="auto"/>
            </w:pPr>
            <w:r w:rsidRPr="07DE1F9E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Werktijd</w:t>
            </w:r>
            <w:r w:rsidRPr="07DE1F9E">
              <w:rPr>
                <w:rFonts w:eastAsia="Arial" w:cs="Arial"/>
                <w:color w:val="000000" w:themeColor="text1"/>
                <w:szCs w:val="22"/>
              </w:rPr>
              <w:t> </w:t>
            </w:r>
            <w:r w:rsidRPr="07DE1F9E">
              <w:rPr>
                <w:rFonts w:ascii="Aptos" w:eastAsia="Aptos" w:hAnsi="Aptos" w:cs="Aptos"/>
                <w:color w:val="000000" w:themeColor="text1"/>
                <w:szCs w:val="22"/>
              </w:rPr>
              <w:t xml:space="preserve"> </w:t>
            </w:r>
          </w:p>
          <w:p w14:paraId="72CD97C1" w14:textId="00477500" w:rsidR="07DE1F9E" w:rsidRDefault="07DE1F9E" w:rsidP="07DE1F9E">
            <w:pPr>
              <w:spacing w:after="160" w:line="257" w:lineRule="auto"/>
            </w:pPr>
            <w:r w:rsidRPr="07DE1F9E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(min.)</w:t>
            </w:r>
            <w:r w:rsidRPr="07DE1F9E">
              <w:rPr>
                <w:rFonts w:eastAsia="Arial" w:cs="Arial"/>
                <w:color w:val="000000" w:themeColor="text1"/>
                <w:szCs w:val="22"/>
              </w:rPr>
              <w:t> </w:t>
            </w:r>
            <w:r w:rsidRPr="07DE1F9E">
              <w:rPr>
                <w:rFonts w:ascii="Aptos" w:eastAsia="Aptos" w:hAnsi="Aptos" w:cs="Aptos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45389FE" w14:textId="012DAD4D" w:rsidR="07DE1F9E" w:rsidRDefault="07DE1F9E" w:rsidP="07DE1F9E">
            <w:pPr>
              <w:spacing w:after="160" w:line="257" w:lineRule="auto"/>
            </w:pPr>
            <w:r w:rsidRPr="07DE1F9E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Gewicht</w:t>
            </w:r>
            <w:r w:rsidRPr="07DE1F9E">
              <w:rPr>
                <w:rFonts w:eastAsia="Arial" w:cs="Arial"/>
                <w:color w:val="000000" w:themeColor="text1"/>
                <w:szCs w:val="22"/>
              </w:rPr>
              <w:t> </w:t>
            </w:r>
            <w:r w:rsidRPr="07DE1F9E">
              <w:rPr>
                <w:rFonts w:ascii="Aptos" w:eastAsia="Aptos" w:hAnsi="Aptos" w:cs="Aptos"/>
                <w:color w:val="000000" w:themeColor="text1"/>
                <w:szCs w:val="22"/>
              </w:rPr>
              <w:t xml:space="preserve"> </w:t>
            </w:r>
          </w:p>
          <w:p w14:paraId="51991F2E" w14:textId="168FF947" w:rsidR="07DE1F9E" w:rsidRDefault="07DE1F9E" w:rsidP="07DE1F9E">
            <w:pPr>
              <w:spacing w:after="160" w:line="257" w:lineRule="auto"/>
            </w:pPr>
            <w:r w:rsidRPr="07DE1F9E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(%)</w:t>
            </w:r>
            <w:r w:rsidRPr="07DE1F9E">
              <w:rPr>
                <w:rFonts w:eastAsia="Arial" w:cs="Arial"/>
                <w:b/>
                <w:bCs/>
                <w:color w:val="000000" w:themeColor="text1"/>
                <w:szCs w:val="22"/>
              </w:rPr>
              <w:t> </w:t>
            </w:r>
            <w:r w:rsidRPr="07DE1F9E">
              <w:rPr>
                <w:rFonts w:ascii="Aptos" w:eastAsia="Aptos" w:hAnsi="Aptos" w:cs="Aptos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427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6B2E4A1" w14:textId="3CA54D64" w:rsidR="07DE1F9E" w:rsidRDefault="07DE1F9E" w:rsidP="07DE1F9E">
            <w:pPr>
              <w:spacing w:after="160" w:line="257" w:lineRule="auto"/>
            </w:pPr>
            <w:r w:rsidRPr="07DE1F9E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Herkansing</w:t>
            </w:r>
            <w:r w:rsidRPr="07DE1F9E">
              <w:rPr>
                <w:rFonts w:eastAsia="Arial" w:cs="Arial"/>
                <w:b/>
                <w:bCs/>
                <w:color w:val="000000" w:themeColor="text1"/>
                <w:szCs w:val="22"/>
              </w:rPr>
              <w:t> </w:t>
            </w:r>
            <w:r w:rsidRPr="07DE1F9E">
              <w:rPr>
                <w:rFonts w:ascii="Aptos" w:eastAsia="Aptos" w:hAnsi="Aptos" w:cs="Aptos"/>
                <w:color w:val="000000" w:themeColor="text1"/>
                <w:szCs w:val="22"/>
              </w:rPr>
              <w:t xml:space="preserve"> </w:t>
            </w:r>
          </w:p>
          <w:p w14:paraId="21703D30" w14:textId="49AC77E1" w:rsidR="07DE1F9E" w:rsidRDefault="07DE1F9E" w:rsidP="07DE1F9E">
            <w:pPr>
              <w:spacing w:after="160" w:line="257" w:lineRule="auto"/>
            </w:pPr>
            <w:r w:rsidRPr="07DE1F9E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(ja/nee)</w:t>
            </w:r>
            <w:r w:rsidRPr="07DE1F9E">
              <w:rPr>
                <w:rFonts w:eastAsia="Arial" w:cs="Arial"/>
                <w:color w:val="000000" w:themeColor="text1"/>
                <w:szCs w:val="22"/>
              </w:rPr>
              <w:t> </w:t>
            </w:r>
            <w:r w:rsidRPr="07DE1F9E">
              <w:rPr>
                <w:rFonts w:ascii="Aptos" w:eastAsia="Aptos" w:hAnsi="Aptos" w:cs="Aptos"/>
                <w:color w:val="000000" w:themeColor="text1"/>
                <w:szCs w:val="22"/>
              </w:rPr>
              <w:t xml:space="preserve"> </w:t>
            </w:r>
          </w:p>
        </w:tc>
      </w:tr>
      <w:tr w:rsidR="07DE1F9E" w14:paraId="1F92F17A" w14:textId="77777777" w:rsidTr="192D7D9C">
        <w:trPr>
          <w:trHeight w:val="300"/>
        </w:trPr>
        <w:tc>
          <w:tcPr>
            <w:tcW w:w="11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D3CA31A" w14:textId="1317ABC3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4532972A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301</w:t>
            </w:r>
          </w:p>
        </w:tc>
        <w:tc>
          <w:tcPr>
            <w:tcW w:w="10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CDB47B8" w14:textId="553C4148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0081B946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MA301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6D23851" w14:textId="43B8B607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1A6EA72B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65A4C32" w14:textId="5E389BA1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15272DDA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</w:t>
            </w:r>
            <w:r w:rsidR="544AA4E4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15272DDA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E2B6FA7" w14:textId="43D90DC8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677891AD" w:rsidRPr="07DE1F9E">
              <w:rPr>
                <w:rFonts w:ascii="Verdana" w:eastAsia="Verdana" w:hAnsi="Verdana" w:cs="Verdana"/>
                <w:b/>
                <w:bCs/>
                <w:color w:val="242424"/>
                <w:sz w:val="18"/>
                <w:szCs w:val="18"/>
              </w:rPr>
              <w:t>SE Cultuur en socialisatie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96130DD" w14:textId="0E8C5AD0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27233BB3" w:rsidRPr="07DE1F9E">
              <w:rPr>
                <w:rFonts w:ascii="Verdana" w:eastAsia="Verdana" w:hAnsi="Verdana" w:cs="Verdana"/>
                <w:b/>
                <w:bCs/>
                <w:color w:val="242424"/>
                <w:sz w:val="18"/>
                <w:szCs w:val="18"/>
              </w:rPr>
              <w:t>K1 K4 K7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0AF1DFA" w14:textId="1E5BBBD4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523E4C2B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Schriftelijk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D5DD709" w14:textId="001534C8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3FAE959E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A2780ED" w14:textId="6FD943E7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46FE73B8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83F35F2" w14:textId="112FF588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7DE1F9E" w14:paraId="79281106" w14:textId="77777777" w:rsidTr="192D7D9C">
        <w:trPr>
          <w:trHeight w:val="300"/>
        </w:trPr>
        <w:tc>
          <w:tcPr>
            <w:tcW w:w="11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0C68185" w14:textId="6701A75B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2EEF647B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302</w:t>
            </w:r>
          </w:p>
        </w:tc>
        <w:tc>
          <w:tcPr>
            <w:tcW w:w="10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B5477EF" w14:textId="0117C440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296E2EE1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MA302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3F59F50" w14:textId="5239F117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1A6EA72B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9F6EB77" w14:textId="7D298840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17741A15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</w:t>
            </w:r>
            <w:r w:rsidR="544AA4E4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17741A15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AD0DBAE" w14:textId="7696B53D" w:rsidR="33F74910" w:rsidRDefault="33F74910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42424"/>
                <w:sz w:val="18"/>
                <w:szCs w:val="18"/>
              </w:rPr>
              <w:t>SE Sociale verschillen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6D437B3" w14:textId="7DB4D828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3980D35B" w:rsidRPr="07DE1F9E">
              <w:rPr>
                <w:rFonts w:ascii="Verdana" w:eastAsia="Verdana" w:hAnsi="Verdana" w:cs="Verdana"/>
                <w:b/>
                <w:bCs/>
                <w:color w:val="242424"/>
                <w:sz w:val="18"/>
                <w:szCs w:val="18"/>
              </w:rPr>
              <w:t>K1 K5 K7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4D8C6CE" w14:textId="49A1218B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2404BB5F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Schriftelijk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0C65D5D" w14:textId="79920B6D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3FAE959E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FBBE052" w14:textId="688DEE08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46FE73B8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AF5A346" w14:textId="29C86F55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</w:tc>
      </w:tr>
      <w:tr w:rsidR="07DE1F9E" w14:paraId="0327CDC6" w14:textId="77777777" w:rsidTr="192D7D9C">
        <w:trPr>
          <w:trHeight w:val="300"/>
        </w:trPr>
        <w:tc>
          <w:tcPr>
            <w:tcW w:w="11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40F0A04" w14:textId="4215C78D" w:rsidR="382F73C6" w:rsidRDefault="382F73C6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303</w:t>
            </w:r>
          </w:p>
        </w:tc>
        <w:tc>
          <w:tcPr>
            <w:tcW w:w="10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67271EB" w14:textId="5EB67E9A" w:rsidR="29B18531" w:rsidRDefault="29B18531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MA303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52B5761" w14:textId="3BBDDBC6" w:rsidR="1A6EA72B" w:rsidRDefault="1A6EA72B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5A4D444" w14:textId="6EC0769F" w:rsidR="2B47F898" w:rsidRDefault="2B47F898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</w:t>
            </w:r>
            <w:r w:rsidR="2FEBDC39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1-2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46B3772" w14:textId="6461289E" w:rsidR="328B13D1" w:rsidRDefault="328B13D1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42424"/>
                <w:sz w:val="18"/>
                <w:szCs w:val="18"/>
              </w:rPr>
              <w:t>PO Cultuur, socialisatie en sociale verschillen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4686921" w14:textId="27841590" w:rsidR="01F78564" w:rsidRDefault="01F78564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42424"/>
                <w:sz w:val="18"/>
                <w:szCs w:val="18"/>
              </w:rPr>
              <w:t>K1 K2 K3 K7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BC48127" w14:textId="637F3E17" w:rsidR="0978363E" w:rsidRDefault="0978363E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Praktijkopdracht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A87BA49" w14:textId="3158C070" w:rsidR="07DE1F9E" w:rsidRDefault="07DE1F9E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1F3059E" w14:textId="4764FD2D" w:rsidR="097A10CB" w:rsidRDefault="097A10CB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5A3665F" w14:textId="3436B86D" w:rsidR="07DE1F9E" w:rsidRDefault="07DE1F9E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</w:tc>
      </w:tr>
      <w:tr w:rsidR="07DE1F9E" w14:paraId="0D4EFB73" w14:textId="77777777" w:rsidTr="192D7D9C">
        <w:trPr>
          <w:trHeight w:val="300"/>
        </w:trPr>
        <w:tc>
          <w:tcPr>
            <w:tcW w:w="11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E820C82" w14:textId="510DE31C" w:rsidR="382F73C6" w:rsidRDefault="382F73C6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304</w:t>
            </w:r>
          </w:p>
        </w:tc>
        <w:tc>
          <w:tcPr>
            <w:tcW w:w="10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5E5E7FA" w14:textId="79CF7B46" w:rsidR="0B9BCA2F" w:rsidRDefault="0B9BCA2F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MA304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23B44F7" w14:textId="168F84EF" w:rsidR="1A6EA72B" w:rsidRDefault="1A6EA72B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46DAD71" w14:textId="6B7430AE" w:rsidR="070F65F2" w:rsidRDefault="070F65F2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2-3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01ABC4D" w14:textId="33356E69" w:rsidR="6EF53C48" w:rsidRDefault="6EF53C48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42424"/>
                <w:sz w:val="18"/>
                <w:szCs w:val="18"/>
              </w:rPr>
              <w:t>SE Macht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52F6E8E" w14:textId="35427FB7" w:rsidR="56B5E939" w:rsidRDefault="56B5E939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42424"/>
                <w:sz w:val="18"/>
                <w:szCs w:val="18"/>
              </w:rPr>
              <w:t>K1 K6 K7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915AD35" w14:textId="765C0024" w:rsidR="21A39759" w:rsidRDefault="21A39759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Schriftelijk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26E38E1" w14:textId="45756A40" w:rsidR="0F168A0C" w:rsidRDefault="0F168A0C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39388E3" w14:textId="15F635E9" w:rsidR="2C92D96B" w:rsidRDefault="2C92D96B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AA5FCD7" w14:textId="1F37C4C2" w:rsidR="07DE1F9E" w:rsidRDefault="07DE1F9E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</w:tc>
      </w:tr>
      <w:tr w:rsidR="07DE1F9E" w14:paraId="3E97C17C" w14:textId="77777777" w:rsidTr="192D7D9C">
        <w:trPr>
          <w:trHeight w:val="300"/>
        </w:trPr>
        <w:tc>
          <w:tcPr>
            <w:tcW w:w="11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824E773" w14:textId="4B965A8D" w:rsidR="382F73C6" w:rsidRDefault="382F73C6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305</w:t>
            </w:r>
          </w:p>
        </w:tc>
        <w:tc>
          <w:tcPr>
            <w:tcW w:w="10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CAF7781" w14:textId="427145E3" w:rsidR="79F5433B" w:rsidRDefault="79F5433B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MA305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FCFB455" w14:textId="0A74512B" w:rsidR="30CBD8BF" w:rsidRDefault="30CBD8BF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3435585" w14:textId="76AA64F7" w:rsidR="5279E6A7" w:rsidRDefault="5279E6A7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3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6E426DA" w14:textId="1EB7911B" w:rsidR="33A68A20" w:rsidRDefault="33A68A20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42424"/>
                <w:sz w:val="18"/>
                <w:szCs w:val="18"/>
              </w:rPr>
              <w:t>SE Zeggenschap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19854B5" w14:textId="35C905E4" w:rsidR="279FF19A" w:rsidRDefault="279FF19A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42424"/>
                <w:sz w:val="18"/>
                <w:szCs w:val="18"/>
              </w:rPr>
              <w:t>K1 K6 K7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6F215AC" w14:textId="06B91FC0" w:rsidR="1BAC895B" w:rsidRDefault="1BAC895B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Schriftelijk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EA3CE9B" w14:textId="6A2AE5FF" w:rsidR="0F168A0C" w:rsidRDefault="0F168A0C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4C09979" w14:textId="10CE1A9C" w:rsidR="2C92D96B" w:rsidRDefault="2C92D96B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75C2301" w14:textId="334331EF" w:rsidR="07DE1F9E" w:rsidRDefault="07DE1F9E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</w:tc>
      </w:tr>
      <w:tr w:rsidR="07DE1F9E" w14:paraId="521579A3" w14:textId="77777777" w:rsidTr="192D7D9C">
        <w:trPr>
          <w:trHeight w:val="300"/>
        </w:trPr>
        <w:tc>
          <w:tcPr>
            <w:tcW w:w="11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55879CA" w14:textId="19997CC7" w:rsidR="382F73C6" w:rsidRDefault="382F73C6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306</w:t>
            </w:r>
          </w:p>
        </w:tc>
        <w:tc>
          <w:tcPr>
            <w:tcW w:w="10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D3AF6DA" w14:textId="07173895" w:rsidR="346DCBE0" w:rsidRDefault="346DCBE0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MA306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0A72912" w14:textId="655F7DEA" w:rsidR="30CBD8BF" w:rsidRDefault="30CBD8BF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3A1D355" w14:textId="5BD74DDF" w:rsidR="7507BECA" w:rsidRDefault="7507BECA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3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2B2B251" w14:textId="2C0CC68B" w:rsidR="46EC3CEB" w:rsidRDefault="46EC3CEB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42424"/>
                <w:sz w:val="18"/>
                <w:szCs w:val="18"/>
              </w:rPr>
              <w:t>PO Macht &amp; zeggenschap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DCC7EF6" w14:textId="6205FE57" w:rsidR="2848D3F7" w:rsidRDefault="2848D3F7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42424"/>
                <w:sz w:val="18"/>
                <w:szCs w:val="18"/>
              </w:rPr>
              <w:t>K1 K2 K3 K7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5694466" w14:textId="0BFA363C" w:rsidR="399706D1" w:rsidRDefault="399706D1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Praktijkopdracht</w:t>
            </w:r>
          </w:p>
          <w:p w14:paraId="1D0618BC" w14:textId="5096F4FE" w:rsidR="07DE1F9E" w:rsidRDefault="07DE1F9E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503FC4E" w14:textId="30B5A611" w:rsidR="07DE1F9E" w:rsidRDefault="07DE1F9E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AA7CFE3" w14:textId="4F5B9F35" w:rsidR="38B13C02" w:rsidRDefault="38B13C02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7C8920F" w14:textId="68F67F3F" w:rsidR="07DE1F9E" w:rsidRDefault="07DE1F9E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</w:tc>
      </w:tr>
    </w:tbl>
    <w:p w14:paraId="0921F3FD" w14:textId="625DB404" w:rsidR="07DE1F9E" w:rsidRDefault="07DE1F9E" w:rsidP="07DE1F9E">
      <w:pPr>
        <w:tabs>
          <w:tab w:val="left" w:pos="538"/>
          <w:tab w:val="left" w:pos="1440"/>
        </w:tabs>
      </w:pPr>
    </w:p>
    <w:p w14:paraId="70DAE40A" w14:textId="36CE6894" w:rsidR="07DE1F9E" w:rsidRDefault="07DE1F9E" w:rsidP="07DE1F9E">
      <w:pPr>
        <w:tabs>
          <w:tab w:val="left" w:pos="538"/>
          <w:tab w:val="left" w:pos="1440"/>
        </w:tabs>
      </w:pPr>
    </w:p>
    <w:p w14:paraId="635B4FD3" w14:textId="6D42F2A1" w:rsidR="07DE1F9E" w:rsidRDefault="07DE1F9E" w:rsidP="07DE1F9E">
      <w:pPr>
        <w:tabs>
          <w:tab w:val="left" w:pos="538"/>
          <w:tab w:val="left" w:pos="1440"/>
        </w:tabs>
      </w:pPr>
    </w:p>
    <w:p w14:paraId="62E42339" w14:textId="2FC3D230" w:rsidR="07DE1F9E" w:rsidRDefault="07DE1F9E" w:rsidP="07DE1F9E">
      <w:pPr>
        <w:tabs>
          <w:tab w:val="left" w:pos="538"/>
          <w:tab w:val="left" w:pos="1440"/>
        </w:tabs>
      </w:pPr>
    </w:p>
    <w:p w14:paraId="54C44423" w14:textId="45B17C2E" w:rsidR="07DE1F9E" w:rsidRDefault="07DE1F9E" w:rsidP="07DE1F9E">
      <w:pPr>
        <w:tabs>
          <w:tab w:val="left" w:pos="538"/>
          <w:tab w:val="left" w:pos="1440"/>
        </w:tabs>
      </w:pPr>
    </w:p>
    <w:p w14:paraId="6A32F80F" w14:textId="04C46DB1" w:rsidR="07DE1F9E" w:rsidRDefault="07DE1F9E" w:rsidP="07DE1F9E">
      <w:pPr>
        <w:tabs>
          <w:tab w:val="left" w:pos="538"/>
          <w:tab w:val="left" w:pos="1440"/>
        </w:tabs>
      </w:pPr>
    </w:p>
    <w:p w14:paraId="22420387" w14:textId="7D161B36" w:rsidR="07DE1F9E" w:rsidRDefault="07DE1F9E" w:rsidP="07DE1F9E">
      <w:pPr>
        <w:tabs>
          <w:tab w:val="left" w:pos="538"/>
          <w:tab w:val="left" w:pos="1440"/>
        </w:tabs>
      </w:pPr>
    </w:p>
    <w:p w14:paraId="7F61802D" w14:textId="16DC4C3E" w:rsidR="07DE1F9E" w:rsidRDefault="07DE1F9E" w:rsidP="07DE1F9E">
      <w:pPr>
        <w:tabs>
          <w:tab w:val="left" w:pos="538"/>
          <w:tab w:val="left" w:pos="1440"/>
        </w:tabs>
      </w:pPr>
    </w:p>
    <w:p w14:paraId="7B32AABA" w14:textId="27D1FCD3" w:rsidR="07DE1F9E" w:rsidRDefault="07DE1F9E" w:rsidP="07DE1F9E">
      <w:pPr>
        <w:tabs>
          <w:tab w:val="left" w:pos="538"/>
          <w:tab w:val="left" w:pos="1440"/>
        </w:tabs>
      </w:pPr>
    </w:p>
    <w:p w14:paraId="421A6902" w14:textId="76391797" w:rsidR="07DE1F9E" w:rsidRDefault="07DE1F9E" w:rsidP="07DE1F9E">
      <w:pPr>
        <w:tabs>
          <w:tab w:val="left" w:pos="538"/>
          <w:tab w:val="left" w:pos="1440"/>
        </w:tabs>
      </w:pPr>
    </w:p>
    <w:p w14:paraId="299BFF09" w14:textId="7D45D142" w:rsidR="07DE1F9E" w:rsidRDefault="07DE1F9E" w:rsidP="07DE1F9E">
      <w:pPr>
        <w:tabs>
          <w:tab w:val="left" w:pos="538"/>
          <w:tab w:val="left" w:pos="1440"/>
        </w:tabs>
      </w:pPr>
    </w:p>
    <w:p w14:paraId="51B16FF6" w14:textId="484E9AEA" w:rsidR="07DE1F9E" w:rsidRDefault="07DE1F9E" w:rsidP="07DE1F9E">
      <w:pPr>
        <w:tabs>
          <w:tab w:val="left" w:pos="538"/>
          <w:tab w:val="left" w:pos="1440"/>
        </w:tabs>
      </w:pPr>
    </w:p>
    <w:p w14:paraId="335FEB1D" w14:textId="569D5D14" w:rsidR="00F1520C" w:rsidRDefault="00F1520C">
      <w:pPr>
        <w:spacing w:after="160" w:line="259" w:lineRule="auto"/>
      </w:pPr>
      <w:r>
        <w:br w:type="page"/>
      </w:r>
    </w:p>
    <w:p w14:paraId="6E08A002" w14:textId="77777777" w:rsidR="07DE1F9E" w:rsidRDefault="07DE1F9E" w:rsidP="07DE1F9E">
      <w:pPr>
        <w:tabs>
          <w:tab w:val="left" w:pos="538"/>
          <w:tab w:val="left" w:pos="1440"/>
        </w:tabs>
      </w:pPr>
    </w:p>
    <w:p w14:paraId="1EE4E2E6" w14:textId="48EBE7C4" w:rsidR="07DE1F9E" w:rsidRDefault="07DE1F9E" w:rsidP="07DE1F9E">
      <w:pPr>
        <w:tabs>
          <w:tab w:val="left" w:pos="538"/>
          <w:tab w:val="left" w:pos="1440"/>
        </w:tabs>
      </w:pPr>
    </w:p>
    <w:p w14:paraId="192DAFD0" w14:textId="688F3F28" w:rsidR="07DE1F9E" w:rsidRDefault="07DE1F9E" w:rsidP="07DE1F9E">
      <w:pPr>
        <w:tabs>
          <w:tab w:val="left" w:pos="538"/>
          <w:tab w:val="left" w:pos="1440"/>
        </w:tabs>
      </w:pPr>
    </w:p>
    <w:p w14:paraId="4CC6AA0B" w14:textId="244A222E" w:rsidR="07DE1F9E" w:rsidRDefault="07DE1F9E" w:rsidP="07DE1F9E">
      <w:pPr>
        <w:tabs>
          <w:tab w:val="left" w:pos="538"/>
          <w:tab w:val="left" w:pos="1440"/>
        </w:tabs>
      </w:pPr>
    </w:p>
    <w:p w14:paraId="5713A13D" w14:textId="53C8E75C" w:rsidR="07DE1F9E" w:rsidRDefault="07DE1F9E" w:rsidP="07DE1F9E">
      <w:pPr>
        <w:tabs>
          <w:tab w:val="left" w:pos="538"/>
          <w:tab w:val="left" w:pos="1440"/>
        </w:tabs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5"/>
        <w:gridCol w:w="1275"/>
        <w:gridCol w:w="729"/>
        <w:gridCol w:w="1235"/>
        <w:gridCol w:w="2902"/>
        <w:gridCol w:w="1781"/>
        <w:gridCol w:w="1433"/>
        <w:gridCol w:w="969"/>
        <w:gridCol w:w="1174"/>
        <w:gridCol w:w="1427"/>
      </w:tblGrid>
      <w:tr w:rsidR="07DE1F9E" w14:paraId="4B16BD9B" w14:textId="77777777" w:rsidTr="192D7D9C">
        <w:trPr>
          <w:trHeight w:val="300"/>
        </w:trPr>
        <w:tc>
          <w:tcPr>
            <w:tcW w:w="4154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6E3BC"/>
            <w:vAlign w:val="center"/>
          </w:tcPr>
          <w:p w14:paraId="688A35B0" w14:textId="626FB568" w:rsidR="07DE1F9E" w:rsidRDefault="07DE1F9E" w:rsidP="07DE1F9E">
            <w:pPr>
              <w:spacing w:after="160" w:line="257" w:lineRule="auto"/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</w:pPr>
            <w:r w:rsidRPr="07DE1F9E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 xml:space="preserve">PTA </w:t>
            </w:r>
            <w:r w:rsidR="59E25E92" w:rsidRPr="07DE1F9E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Maatschappijkunde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6E3BC"/>
            <w:vAlign w:val="center"/>
          </w:tcPr>
          <w:p w14:paraId="1CCFE901" w14:textId="11634B25" w:rsidR="07DE1F9E" w:rsidRDefault="07DE1F9E" w:rsidP="07DE1F9E">
            <w:pPr>
              <w:spacing w:after="160" w:line="257" w:lineRule="auto"/>
            </w:pPr>
            <w:r w:rsidRPr="07DE1F9E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LEERWEG GL</w:t>
            </w:r>
            <w:r w:rsidRPr="07DE1F9E">
              <w:rPr>
                <w:rFonts w:eastAsia="Arial" w:cs="Arial"/>
                <w:color w:val="000000" w:themeColor="text1"/>
                <w:szCs w:val="22"/>
              </w:rPr>
              <w:t> </w:t>
            </w:r>
            <w:r w:rsidRPr="07DE1F9E">
              <w:rPr>
                <w:rFonts w:ascii="Aptos" w:eastAsia="Aptos" w:hAnsi="Aptos" w:cs="Aptos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6784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6E3BC"/>
            <w:vAlign w:val="center"/>
          </w:tcPr>
          <w:p w14:paraId="7A956D66" w14:textId="5BB27C85" w:rsidR="07DE1F9E" w:rsidRDefault="07DE1F9E" w:rsidP="07DE1F9E">
            <w:pPr>
              <w:spacing w:after="160" w:line="257" w:lineRule="auto"/>
            </w:pPr>
            <w:r w:rsidRPr="07DE1F9E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LEERJAAR 3 (2025-2026)</w:t>
            </w:r>
            <w:r w:rsidRPr="07DE1F9E">
              <w:rPr>
                <w:rFonts w:eastAsia="Arial" w:cs="Arial"/>
                <w:color w:val="000000" w:themeColor="text1"/>
                <w:szCs w:val="22"/>
              </w:rPr>
              <w:t> </w:t>
            </w:r>
            <w:r w:rsidRPr="07DE1F9E">
              <w:rPr>
                <w:rFonts w:ascii="Aptos" w:eastAsia="Aptos" w:hAnsi="Aptos" w:cs="Aptos"/>
                <w:color w:val="000000" w:themeColor="text1"/>
                <w:szCs w:val="22"/>
              </w:rPr>
              <w:t xml:space="preserve"> </w:t>
            </w:r>
          </w:p>
          <w:p w14:paraId="1DDD8F14" w14:textId="71925D69" w:rsidR="07DE1F9E" w:rsidRDefault="07DE1F9E" w:rsidP="07DE1F9E">
            <w:pPr>
              <w:spacing w:after="160" w:line="257" w:lineRule="auto"/>
            </w:pPr>
            <w:r w:rsidRPr="07DE1F9E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LEERJAAR 4 (2026-2027)</w:t>
            </w:r>
            <w:r w:rsidRPr="07DE1F9E">
              <w:rPr>
                <w:rFonts w:eastAsia="Arial" w:cs="Arial"/>
                <w:b/>
                <w:bCs/>
                <w:color w:val="000000" w:themeColor="text1"/>
                <w:szCs w:val="22"/>
              </w:rPr>
              <w:t> </w:t>
            </w:r>
            <w:r w:rsidRPr="07DE1F9E">
              <w:rPr>
                <w:rFonts w:ascii="Aptos" w:eastAsia="Aptos" w:hAnsi="Aptos" w:cs="Aptos"/>
                <w:color w:val="000000" w:themeColor="text1"/>
                <w:szCs w:val="22"/>
              </w:rPr>
              <w:t xml:space="preserve"> </w:t>
            </w:r>
          </w:p>
        </w:tc>
      </w:tr>
      <w:tr w:rsidR="07DE1F9E" w14:paraId="5CA92A52" w14:textId="77777777" w:rsidTr="192D7D9C">
        <w:trPr>
          <w:trHeight w:val="300"/>
        </w:trPr>
        <w:tc>
          <w:tcPr>
            <w:tcW w:w="9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026E74B" w14:textId="574B48CA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Toets  </w:t>
            </w:r>
          </w:p>
          <w:p w14:paraId="26E0A3BF" w14:textId="4097D98C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nummer  </w:t>
            </w:r>
          </w:p>
        </w:tc>
        <w:tc>
          <w:tcPr>
            <w:tcW w:w="127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8F8CB0F" w14:textId="4B42F5E6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Kolom Magister  </w:t>
            </w:r>
          </w:p>
        </w:tc>
        <w:tc>
          <w:tcPr>
            <w:tcW w:w="72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881ACBA" w14:textId="61B701E2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Leer  </w:t>
            </w:r>
          </w:p>
          <w:p w14:paraId="4C3AE20B" w14:textId="3F250BDB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jaar  </w:t>
            </w:r>
          </w:p>
        </w:tc>
        <w:tc>
          <w:tcPr>
            <w:tcW w:w="123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3066DB2" w14:textId="1BC6510C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Periode/SE-week  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41435E0" w14:textId="67D2DD46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Inhoud / stofomschrijving:  </w:t>
            </w:r>
          </w:p>
          <w:p w14:paraId="53898C15" w14:textId="0F5EFFF6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  <w:sz w:val="18"/>
                <w:szCs w:val="18"/>
              </w:rPr>
              <w:t>Wat ga je hiervoor doen?</w:t>
            </w: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  </w:t>
            </w:r>
          </w:p>
          <w:p w14:paraId="7C6246FD" w14:textId="01FF84E8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  <w:sz w:val="18"/>
                <w:szCs w:val="18"/>
              </w:rPr>
              <w:t>Wat moet je bestuderen?</w:t>
            </w: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  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677B0F1" w14:textId="01EDD175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Exameneenheid  </w:t>
            </w:r>
          </w:p>
          <w:p w14:paraId="0F3ED332" w14:textId="1543EA93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192D7D9C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3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AB96F24" w14:textId="6F337393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Toets  </w:t>
            </w:r>
          </w:p>
          <w:p w14:paraId="20C4744F" w14:textId="7E4C10E2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Vorm  </w:t>
            </w:r>
          </w:p>
          <w:p w14:paraId="2D95C6FF" w14:textId="632C3C8F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  </w:t>
            </w:r>
          </w:p>
        </w:tc>
        <w:tc>
          <w:tcPr>
            <w:tcW w:w="96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054A79F" w14:textId="726937B9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Werktijd  </w:t>
            </w:r>
          </w:p>
          <w:p w14:paraId="37A29A5D" w14:textId="796F4B91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(min.)  </w:t>
            </w:r>
          </w:p>
        </w:tc>
        <w:tc>
          <w:tcPr>
            <w:tcW w:w="117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6C4E50E" w14:textId="0234FAEA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Gewicht  </w:t>
            </w:r>
          </w:p>
          <w:p w14:paraId="1EA8B97E" w14:textId="5C4221DB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(%)  </w:t>
            </w:r>
          </w:p>
        </w:tc>
        <w:tc>
          <w:tcPr>
            <w:tcW w:w="1427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64EC14A" w14:textId="711303B6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Herkansing  </w:t>
            </w:r>
          </w:p>
          <w:p w14:paraId="07AC22D1" w14:textId="11DBC7FE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(ja/nee)  </w:t>
            </w:r>
          </w:p>
        </w:tc>
      </w:tr>
      <w:tr w:rsidR="07DE1F9E" w14:paraId="17FFB001" w14:textId="77777777" w:rsidTr="192D7D9C">
        <w:trPr>
          <w:trHeight w:val="300"/>
        </w:trPr>
        <w:tc>
          <w:tcPr>
            <w:tcW w:w="9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2515706" w14:textId="0624F6F0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686F0F50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301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711F74B" w14:textId="5ECB371A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48C9A268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MASK301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B9E3A3C" w14:textId="4A47AC2B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3B0490A9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174F6A7" w14:textId="1BC1885D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2B884208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1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55326C3" w14:textId="6E44955A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0FFB9293" w:rsidRPr="07DE1F9E">
              <w:rPr>
                <w:rFonts w:ascii="Verdana" w:eastAsia="Verdana" w:hAnsi="Verdana" w:cs="Verdana"/>
                <w:b/>
                <w:bCs/>
                <w:color w:val="242424"/>
                <w:sz w:val="18"/>
                <w:szCs w:val="18"/>
              </w:rPr>
              <w:t>SE Pluriforme samenleving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262C7AA" w14:textId="7842ED4D" w:rsidR="07DE1F9E" w:rsidRDefault="07DE1F9E" w:rsidP="07DE1F9E">
            <w:pPr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  <w:t>K1 K6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2F33FF0" w14:textId="0A845681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4EC9B954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Schriftelijk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3D448AB" w14:textId="183F4951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50F6C878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3511C8F" w14:textId="46FB67F9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0148C9A6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DC421E7" w14:textId="167E0803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0D42CE30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Ja </w:t>
            </w:r>
          </w:p>
        </w:tc>
      </w:tr>
      <w:tr w:rsidR="07DE1F9E" w14:paraId="57A1F13A" w14:textId="77777777" w:rsidTr="192D7D9C">
        <w:trPr>
          <w:trHeight w:val="300"/>
        </w:trPr>
        <w:tc>
          <w:tcPr>
            <w:tcW w:w="9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9B32EAF" w14:textId="406D1770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643B8389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302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4DDD95F" w14:textId="6F71CD03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69382A2A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MASK302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36AD0AC" w14:textId="14B93EC5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3B0490A9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2A08BD4" w14:textId="75B7EE27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09C960CE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2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7277323" w14:textId="60BCD821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21BB464F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SE </w:t>
            </w:r>
            <w:r w:rsidR="6A50EC02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W</w:t>
            </w:r>
            <w:r w:rsidR="21BB464F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erk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4FCB50A" w14:textId="203F7DFE" w:rsidR="3FBA5C22" w:rsidRDefault="3FBA5C22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K1 K5</w:t>
            </w:r>
            <w:r w:rsidR="07DE1F9E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6E5E6D9" w14:textId="6502E059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4953EF64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Schriftelijk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11E2251" w14:textId="008ABF1B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50F6C878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E20EF9D" w14:textId="2F73B05A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0148C9A6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472DE36" w14:textId="15C9D16A" w:rsidR="712B16A5" w:rsidRDefault="712B16A5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7DE1F9E" w14:paraId="53ADDE70" w14:textId="77777777" w:rsidTr="192D7D9C">
        <w:trPr>
          <w:trHeight w:val="300"/>
        </w:trPr>
        <w:tc>
          <w:tcPr>
            <w:tcW w:w="9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5B3BB11" w14:textId="09E98C6C" w:rsidR="14A349B6" w:rsidRDefault="14A349B6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303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246C657" w14:textId="01457EA8" w:rsidR="0DAA92C7" w:rsidRDefault="0DAA92C7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MASK303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000EAAC" w14:textId="5CD87D87" w:rsidR="5B9BEB92" w:rsidRDefault="5B9BEB92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152C52F" w14:textId="28086BB3" w:rsidR="3C43A84D" w:rsidRDefault="3C43A84D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2-3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A90A674" w14:textId="1E5209F4" w:rsidR="143CE629" w:rsidRDefault="143CE629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Se Media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C0EA6BF" w14:textId="50230E8A" w:rsidR="29481AAC" w:rsidRDefault="29481AAC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K1 K7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9ECAB51" w14:textId="78C4942C" w:rsidR="5B5BDCFA" w:rsidRDefault="5B5BDCFA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Schriftelijk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1B1732D" w14:textId="57595EA1" w:rsidR="53DC3C2A" w:rsidRDefault="53DC3C2A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1BACA62" w14:textId="32D05C3B" w:rsidR="44E78267" w:rsidRDefault="44E78267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292B342" w14:textId="580802D6" w:rsidR="712B16A5" w:rsidRDefault="712B16A5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7DE1F9E" w14:paraId="6076CC53" w14:textId="77777777" w:rsidTr="192D7D9C">
        <w:trPr>
          <w:trHeight w:val="300"/>
        </w:trPr>
        <w:tc>
          <w:tcPr>
            <w:tcW w:w="9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5E04494" w14:textId="79DA7B09" w:rsidR="14A349B6" w:rsidRDefault="14A349B6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304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089DFEE" w14:textId="7948D04F" w:rsidR="039F7DB8" w:rsidRDefault="039F7DB8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MASK304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1CAE9F4" w14:textId="29A7312F" w:rsidR="5B9BEB92" w:rsidRDefault="5B9BEB92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9EC381B" w14:textId="424638D0" w:rsidR="3F757DF4" w:rsidRDefault="3F757DF4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3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24AED5E" w14:textId="0E3A068D" w:rsidR="5375003B" w:rsidRDefault="5375003B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42424"/>
                <w:sz w:val="18"/>
                <w:szCs w:val="18"/>
              </w:rPr>
              <w:t>PO maatschappelijk vraagstuk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ED5DCA2" w14:textId="3FD4390E" w:rsidR="63ACB3E8" w:rsidRDefault="63ACB3E8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K2 K3 K4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8F49332" w14:textId="47EFD968" w:rsidR="3E6A1F4D" w:rsidRDefault="3E6A1F4D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42424"/>
                <w:sz w:val="18"/>
                <w:szCs w:val="18"/>
              </w:rPr>
              <w:t>Combinatie toetsingsvormen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953F76A" w14:textId="082FC5AA" w:rsidR="1D6944D5" w:rsidRDefault="1D6944D5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3050533" w14:textId="67C8912A" w:rsidR="44E78267" w:rsidRDefault="44E78267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5A8EABA" w14:textId="5BEF0691" w:rsidR="5EB49FAB" w:rsidRDefault="5EB49FAB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Nee</w:t>
            </w:r>
          </w:p>
        </w:tc>
      </w:tr>
      <w:tr w:rsidR="07DE1F9E" w14:paraId="17DAED95" w14:textId="77777777" w:rsidTr="192D7D9C">
        <w:trPr>
          <w:trHeight w:val="300"/>
        </w:trPr>
        <w:tc>
          <w:tcPr>
            <w:tcW w:w="9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62D206B" w14:textId="706AC7C6" w:rsidR="14A349B6" w:rsidRDefault="14A349B6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401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0A0CBA0" w14:textId="58004D23" w:rsidR="6AB256CA" w:rsidRDefault="6AB256CA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MASK401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035C7FC" w14:textId="2D2C66CA" w:rsidR="0F9FA56E" w:rsidRDefault="0F9FA56E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64A6E9D" w14:textId="79D67237" w:rsidR="7DA778A1" w:rsidRDefault="7DA778A1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1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AAD2E17" w14:textId="3C1EB1DE" w:rsidR="7D1625BC" w:rsidRDefault="7D1625BC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Se Politiek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693AAE1" w14:textId="103FAE51" w:rsidR="5E5F5958" w:rsidRDefault="5E5F5958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K3 K4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C612D14" w14:textId="162B149B" w:rsidR="5FB97C6F" w:rsidRDefault="5FB97C6F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color w:val="242424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42424"/>
                <w:sz w:val="18"/>
                <w:szCs w:val="18"/>
              </w:rPr>
              <w:t>Schriftelijk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20C4DCF" w14:textId="009D6A49" w:rsidR="01CBCAF4" w:rsidRDefault="01CBCAF4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97BF89B" w14:textId="75E93431" w:rsidR="4448F7E3" w:rsidRDefault="4448F7E3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F5737B1" w14:textId="41C0FCD6" w:rsidR="5EB49FAB" w:rsidRDefault="5EB49FAB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7DE1F9E" w14:paraId="2A03D104" w14:textId="77777777" w:rsidTr="192D7D9C">
        <w:trPr>
          <w:trHeight w:val="300"/>
        </w:trPr>
        <w:tc>
          <w:tcPr>
            <w:tcW w:w="9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A3CBBC0" w14:textId="6B6F294F" w:rsidR="14A349B6" w:rsidRDefault="14A349B6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402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756BBC5" w14:textId="7228F555" w:rsidR="57827CF1" w:rsidRDefault="57827CF1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MASK402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A19EC91" w14:textId="0D18CFB9" w:rsidR="0F9FA56E" w:rsidRDefault="0F9FA56E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320EBFA" w14:textId="6CFDAB26" w:rsidR="4C750F9A" w:rsidRDefault="4C750F9A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PER </w:t>
            </w:r>
            <w:r w:rsidR="05E85C4C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E458BEF" w14:textId="678ADCB0" w:rsidR="51568646" w:rsidRDefault="51568646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Se Criminaliteit 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584C2BA" w14:textId="682A5B86" w:rsidR="0B370B77" w:rsidRDefault="0B370B77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K3 K8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886756B" w14:textId="5CB771FF" w:rsidR="0DB05C9E" w:rsidRDefault="0DB05C9E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Schriftelijk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8FE023F" w14:textId="07AD8ACE" w:rsidR="32E5652F" w:rsidRDefault="32E5652F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DDF515F" w14:textId="570A9C9F" w:rsidR="60D7D613" w:rsidRDefault="60D7D613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D136C3A" w14:textId="02548441" w:rsidR="4E277EB4" w:rsidRDefault="4E277EB4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7DE1F9E" w14:paraId="42F546F1" w14:textId="77777777" w:rsidTr="192D7D9C">
        <w:trPr>
          <w:trHeight w:val="300"/>
        </w:trPr>
        <w:tc>
          <w:tcPr>
            <w:tcW w:w="9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61A39D2" w14:textId="4A397AA6" w:rsidR="14A349B6" w:rsidRDefault="14A349B6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403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03D613B" w14:textId="7B7EC28C" w:rsidR="049B7408" w:rsidRDefault="049B7408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MASK403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46EDD00" w14:textId="65CA0B21" w:rsidR="0F9FA56E" w:rsidRDefault="0F9FA56E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B5C9D23" w14:textId="40E6C6BD" w:rsidR="0B1228C7" w:rsidRDefault="0B1228C7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2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5B80F95" w14:textId="735B038D" w:rsidR="03386989" w:rsidRDefault="03386989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PO AMV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F1A2468" w14:textId="2950C8D7" w:rsidR="21E3A7C9" w:rsidRDefault="21E3A7C9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K2 K4 K7 K8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3F597D4" w14:textId="1ECBDC5E" w:rsidR="7F774D1A" w:rsidRDefault="7F774D1A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42424"/>
                <w:sz w:val="18"/>
                <w:szCs w:val="18"/>
              </w:rPr>
              <w:t>Combinatie toetsingsvormen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646FECE" w14:textId="314A309C" w:rsidR="5AEC0C50" w:rsidRDefault="5AEC0C50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43A272A" w14:textId="4D1D88E4" w:rsidR="60D7D613" w:rsidRDefault="60D7D613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5A8C658" w14:textId="3B77FAFF" w:rsidR="4E277EB4" w:rsidRDefault="4E277EB4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Nee </w:t>
            </w:r>
          </w:p>
        </w:tc>
      </w:tr>
    </w:tbl>
    <w:p w14:paraId="5E7F7078" w14:textId="67AF2E34" w:rsidR="07DE1F9E" w:rsidRDefault="07DE1F9E" w:rsidP="07DE1F9E">
      <w:pPr>
        <w:tabs>
          <w:tab w:val="left" w:pos="538"/>
          <w:tab w:val="left" w:pos="1440"/>
        </w:tabs>
      </w:pPr>
    </w:p>
    <w:p w14:paraId="290DD94E" w14:textId="180A370C" w:rsidR="07DE1F9E" w:rsidRDefault="07DE1F9E" w:rsidP="07DE1F9E">
      <w:pPr>
        <w:tabs>
          <w:tab w:val="left" w:pos="538"/>
          <w:tab w:val="left" w:pos="1440"/>
        </w:tabs>
      </w:pPr>
    </w:p>
    <w:p w14:paraId="798BD570" w14:textId="54FEE511" w:rsidR="07DE1F9E" w:rsidRDefault="07DE1F9E" w:rsidP="07DE1F9E">
      <w:pPr>
        <w:tabs>
          <w:tab w:val="left" w:pos="538"/>
          <w:tab w:val="left" w:pos="1440"/>
        </w:tabs>
      </w:pPr>
    </w:p>
    <w:p w14:paraId="12D6805D" w14:textId="1F6CBD8B" w:rsidR="07DE1F9E" w:rsidRDefault="07DE1F9E" w:rsidP="07DE1F9E">
      <w:pPr>
        <w:tabs>
          <w:tab w:val="left" w:pos="538"/>
          <w:tab w:val="left" w:pos="1440"/>
        </w:tabs>
      </w:pPr>
    </w:p>
    <w:p w14:paraId="71A1E2C8" w14:textId="2B0E4ADC" w:rsidR="07DE1F9E" w:rsidRDefault="07DE1F9E" w:rsidP="07DE1F9E">
      <w:pPr>
        <w:tabs>
          <w:tab w:val="left" w:pos="538"/>
          <w:tab w:val="left" w:pos="1440"/>
        </w:tabs>
      </w:pPr>
    </w:p>
    <w:p w14:paraId="0E9B9401" w14:textId="64EC0E2B" w:rsidR="07DE1F9E" w:rsidRDefault="07DE1F9E" w:rsidP="07DE1F9E">
      <w:pPr>
        <w:tabs>
          <w:tab w:val="left" w:pos="538"/>
          <w:tab w:val="left" w:pos="1440"/>
        </w:tabs>
      </w:pPr>
    </w:p>
    <w:p w14:paraId="64D0D907" w14:textId="0F1790A0" w:rsidR="07DE1F9E" w:rsidRDefault="07DE1F9E" w:rsidP="07DE1F9E">
      <w:pPr>
        <w:tabs>
          <w:tab w:val="left" w:pos="538"/>
          <w:tab w:val="left" w:pos="1440"/>
        </w:tabs>
      </w:pPr>
    </w:p>
    <w:p w14:paraId="1FC7802F" w14:textId="49657E08" w:rsidR="07DE1F9E" w:rsidRDefault="07DE1F9E" w:rsidP="07DE1F9E">
      <w:pPr>
        <w:tabs>
          <w:tab w:val="left" w:pos="538"/>
          <w:tab w:val="left" w:pos="1440"/>
        </w:tabs>
      </w:pPr>
    </w:p>
    <w:p w14:paraId="2AC48670" w14:textId="015F6820" w:rsidR="07DE1F9E" w:rsidRDefault="07DE1F9E" w:rsidP="07DE1F9E">
      <w:pPr>
        <w:tabs>
          <w:tab w:val="left" w:pos="538"/>
          <w:tab w:val="left" w:pos="1440"/>
        </w:tabs>
      </w:pPr>
    </w:p>
    <w:p w14:paraId="1786602B" w14:textId="464C4B5E" w:rsidR="07DE1F9E" w:rsidRDefault="07DE1F9E" w:rsidP="07DE1F9E">
      <w:pPr>
        <w:tabs>
          <w:tab w:val="left" w:pos="538"/>
          <w:tab w:val="left" w:pos="1440"/>
        </w:tabs>
      </w:pPr>
    </w:p>
    <w:p w14:paraId="1CF8FFDB" w14:textId="6D371380" w:rsidR="07DE1F9E" w:rsidRDefault="07DE1F9E" w:rsidP="07DE1F9E">
      <w:pPr>
        <w:tabs>
          <w:tab w:val="left" w:pos="538"/>
          <w:tab w:val="left" w:pos="1440"/>
        </w:tabs>
      </w:pPr>
    </w:p>
    <w:p w14:paraId="37793C51" w14:textId="3262BF0E" w:rsidR="07DE1F9E" w:rsidRDefault="07DE1F9E" w:rsidP="07DE1F9E">
      <w:pPr>
        <w:tabs>
          <w:tab w:val="left" w:pos="538"/>
          <w:tab w:val="left" w:pos="1440"/>
        </w:tabs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2"/>
        <w:gridCol w:w="1088"/>
        <w:gridCol w:w="729"/>
        <w:gridCol w:w="1235"/>
        <w:gridCol w:w="2902"/>
        <w:gridCol w:w="1781"/>
        <w:gridCol w:w="1433"/>
        <w:gridCol w:w="969"/>
        <w:gridCol w:w="1174"/>
        <w:gridCol w:w="1427"/>
      </w:tblGrid>
      <w:tr w:rsidR="07DE1F9E" w14:paraId="6FF8595B" w14:textId="77777777" w:rsidTr="192D7D9C">
        <w:trPr>
          <w:trHeight w:val="300"/>
        </w:trPr>
        <w:tc>
          <w:tcPr>
            <w:tcW w:w="4154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6E3BC"/>
            <w:vAlign w:val="center"/>
          </w:tcPr>
          <w:p w14:paraId="572FDE48" w14:textId="44E07CC5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lastRenderedPageBreak/>
              <w:t xml:space="preserve">PTA </w:t>
            </w:r>
            <w:r w:rsidR="07DA9E5F"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NASK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6E3BC"/>
            <w:vAlign w:val="center"/>
          </w:tcPr>
          <w:p w14:paraId="3F619B07" w14:textId="75504928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LEERWEG GL  </w:t>
            </w:r>
          </w:p>
        </w:tc>
        <w:tc>
          <w:tcPr>
            <w:tcW w:w="6784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6E3BC"/>
            <w:vAlign w:val="center"/>
          </w:tcPr>
          <w:p w14:paraId="04B23767" w14:textId="67020746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LEERJAAR 3 (2025-2026)  </w:t>
            </w:r>
          </w:p>
          <w:p w14:paraId="63009410" w14:textId="7BC75978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LEERJAAR 4 (2026-2027)  </w:t>
            </w:r>
          </w:p>
        </w:tc>
      </w:tr>
      <w:tr w:rsidR="07DE1F9E" w14:paraId="235EA36E" w14:textId="77777777" w:rsidTr="192D7D9C">
        <w:trPr>
          <w:trHeight w:val="300"/>
        </w:trPr>
        <w:tc>
          <w:tcPr>
            <w:tcW w:w="11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0F48A38" w14:textId="6004A968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Toets  </w:t>
            </w:r>
          </w:p>
          <w:p w14:paraId="5885D8E1" w14:textId="1E537C37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nummer  </w:t>
            </w:r>
          </w:p>
        </w:tc>
        <w:tc>
          <w:tcPr>
            <w:tcW w:w="1088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6803B48" w14:textId="3E797A0F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Kolom Magister  </w:t>
            </w:r>
          </w:p>
        </w:tc>
        <w:tc>
          <w:tcPr>
            <w:tcW w:w="72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D25907B" w14:textId="0DB1D4F1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Leer  </w:t>
            </w:r>
          </w:p>
          <w:p w14:paraId="15F2729D" w14:textId="6073C41D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jaar  </w:t>
            </w:r>
          </w:p>
        </w:tc>
        <w:tc>
          <w:tcPr>
            <w:tcW w:w="123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ACA317D" w14:textId="1F78EE60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Periode/SE-week  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8FB4CC2" w14:textId="4F8A508F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Inhoud / stofomschrijving:  </w:t>
            </w:r>
          </w:p>
          <w:p w14:paraId="0F4695A1" w14:textId="36B9D790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  <w:sz w:val="18"/>
                <w:szCs w:val="18"/>
              </w:rPr>
              <w:t>Wat ga je hiervoor doen?</w:t>
            </w: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  </w:t>
            </w:r>
          </w:p>
          <w:p w14:paraId="0A26CF28" w14:textId="59276942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  <w:sz w:val="18"/>
                <w:szCs w:val="18"/>
              </w:rPr>
              <w:t>Wat moet je bestuderen?</w:t>
            </w: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  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1256750" w14:textId="2FBB7385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192D7D9C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Exameneenheid </w:t>
            </w:r>
          </w:p>
        </w:tc>
        <w:tc>
          <w:tcPr>
            <w:tcW w:w="143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0CAEF7D" w14:textId="0121E35B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Toets  </w:t>
            </w:r>
          </w:p>
          <w:p w14:paraId="7134F660" w14:textId="5B4ABA44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Vorm  </w:t>
            </w:r>
          </w:p>
          <w:p w14:paraId="73A527C1" w14:textId="06ED28F6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  </w:t>
            </w:r>
          </w:p>
        </w:tc>
        <w:tc>
          <w:tcPr>
            <w:tcW w:w="96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E769E86" w14:textId="093C97DF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Werktijd  </w:t>
            </w:r>
          </w:p>
          <w:p w14:paraId="74F3DCF5" w14:textId="3BE7010B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(min.)  </w:t>
            </w:r>
          </w:p>
        </w:tc>
        <w:tc>
          <w:tcPr>
            <w:tcW w:w="117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0E78669" w14:textId="4CA6DFE1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Gewicht  </w:t>
            </w:r>
          </w:p>
          <w:p w14:paraId="7B181C11" w14:textId="238C9FB1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(%)  </w:t>
            </w:r>
          </w:p>
        </w:tc>
        <w:tc>
          <w:tcPr>
            <w:tcW w:w="1427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4026955" w14:textId="322255D8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Herkansing  </w:t>
            </w:r>
          </w:p>
          <w:p w14:paraId="31AAC19C" w14:textId="1C2C0FDE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(ja/nee)  </w:t>
            </w:r>
          </w:p>
        </w:tc>
      </w:tr>
      <w:tr w:rsidR="07DE1F9E" w14:paraId="1A3165AD" w14:textId="77777777" w:rsidTr="192D7D9C">
        <w:trPr>
          <w:trHeight w:val="300"/>
        </w:trPr>
        <w:tc>
          <w:tcPr>
            <w:tcW w:w="11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07643AC" w14:textId="5BA02BA5" w:rsidR="07DE1F9E" w:rsidRDefault="07DE1F9E" w:rsidP="07DE1F9E">
            <w:pPr>
              <w:jc w:val="right"/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  <w:t>301</w:t>
            </w:r>
          </w:p>
        </w:tc>
        <w:tc>
          <w:tcPr>
            <w:tcW w:w="10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08393EA" w14:textId="1400EE1D" w:rsidR="07DE1F9E" w:rsidRDefault="07DE1F9E" w:rsidP="07DE1F9E">
            <w:pPr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  <w:t>NSK1301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0F1BA17" w14:textId="6CECD493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3CA5FB48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7CB3582" w14:textId="747131A9" w:rsidR="07DE1F9E" w:rsidRDefault="07DE1F9E" w:rsidP="07DE1F9E">
            <w:pPr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  <w:t>Per 1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A204FB1" w14:textId="1CB66468" w:rsidR="07DE1F9E" w:rsidRDefault="07DE1F9E" w:rsidP="07DE1F9E">
            <w:pPr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  <w:t xml:space="preserve">H2 Het weer 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E57D798" w14:textId="0877B1F0" w:rsidR="07DE1F9E" w:rsidRDefault="07DE1F9E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NASK1/K/12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719A363" w14:textId="0F86D5E0" w:rsidR="07DE1F9E" w:rsidRDefault="07DE1F9E" w:rsidP="07DE1F9E">
            <w:pPr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  <w:t>Combinatie toetsingsvormen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D41B1CA" w14:textId="0A487110" w:rsidR="07DE1F9E" w:rsidRDefault="07DE1F9E" w:rsidP="07DE1F9E">
            <w:pPr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  <w:t>50 min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38ED5E1" w14:textId="598CA960" w:rsidR="07DE1F9E" w:rsidRDefault="07DE1F9E" w:rsidP="07DE1F9E">
            <w:pPr>
              <w:jc w:val="right"/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  <w:t>6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ECD5A0F" w14:textId="100A9D5B" w:rsidR="309E57F8" w:rsidRDefault="309E57F8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7DE1F9E" w14:paraId="4E604FEE" w14:textId="77777777" w:rsidTr="192D7D9C">
        <w:trPr>
          <w:trHeight w:val="300"/>
        </w:trPr>
        <w:tc>
          <w:tcPr>
            <w:tcW w:w="11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DEC14FA" w14:textId="703817D3" w:rsidR="07DE1F9E" w:rsidRDefault="07DE1F9E" w:rsidP="07DE1F9E">
            <w:pPr>
              <w:jc w:val="right"/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  <w:t>302</w:t>
            </w:r>
          </w:p>
        </w:tc>
        <w:tc>
          <w:tcPr>
            <w:tcW w:w="10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561D71D" w14:textId="16750C5B" w:rsidR="07DE1F9E" w:rsidRDefault="07DE1F9E" w:rsidP="07DE1F9E">
            <w:pPr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  <w:t>NSK1302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7997918" w14:textId="23448679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3CA5FB48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3912401" w14:textId="20E4C225" w:rsidR="07DE1F9E" w:rsidRDefault="07DE1F9E" w:rsidP="07DE1F9E">
            <w:pPr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  <w:t>Per 1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09DEBDB" w14:textId="7333A044" w:rsidR="07DE1F9E" w:rsidRDefault="07DE1F9E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H3 Krachten 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C89854E" w14:textId="2A7A263C" w:rsidR="07DE1F9E" w:rsidRDefault="07DE1F9E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NASK1/K/9 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7337396" w14:textId="2052DD12" w:rsidR="07DE1F9E" w:rsidRDefault="07DE1F9E" w:rsidP="07DE1F9E">
            <w:pPr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  <w:t>Schriftelijk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8BEF2CA" w14:textId="024A4482" w:rsidR="07DE1F9E" w:rsidRDefault="07DE1F9E" w:rsidP="07DE1F9E">
            <w:pPr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  <w:t>50 min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5BF846C" w14:textId="7DE2D064" w:rsidR="07DE1F9E" w:rsidRDefault="07DE1F9E" w:rsidP="07DE1F9E">
            <w:pPr>
              <w:jc w:val="right"/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  <w:t>8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56D654A" w14:textId="4AD3BB0E" w:rsidR="1D772EAE" w:rsidRDefault="1D772EA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7DE1F9E" w14:paraId="4DD44093" w14:textId="77777777" w:rsidTr="192D7D9C">
        <w:trPr>
          <w:trHeight w:val="300"/>
        </w:trPr>
        <w:tc>
          <w:tcPr>
            <w:tcW w:w="11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331A309" w14:textId="2CDA0EE3" w:rsidR="07DE1F9E" w:rsidRDefault="07DE1F9E" w:rsidP="07DE1F9E">
            <w:pPr>
              <w:jc w:val="right"/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  <w:t>303</w:t>
            </w:r>
          </w:p>
        </w:tc>
        <w:tc>
          <w:tcPr>
            <w:tcW w:w="10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1F59A4A" w14:textId="50118D1A" w:rsidR="07DE1F9E" w:rsidRDefault="07DE1F9E" w:rsidP="07DE1F9E">
            <w:pPr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  <w:t>NSK1303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A7A9816" w14:textId="3AC03194" w:rsidR="3901765E" w:rsidRDefault="3901765E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9BA8D59" w14:textId="58C50E8A" w:rsidR="07DE1F9E" w:rsidRDefault="07DE1F9E" w:rsidP="07DE1F9E">
            <w:pPr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  <w:t>Per 2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8F77685" w14:textId="01B8F4AF" w:rsidR="07DE1F9E" w:rsidRDefault="07DE1F9E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H4 Stoffen + H7 Materialen 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76AFF61" w14:textId="2B424247" w:rsidR="07DE1F9E" w:rsidRDefault="07DE1F9E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NASK1/K/4/10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C90E9DC" w14:textId="2532BFCB" w:rsidR="07DE1F9E" w:rsidRDefault="07DE1F9E" w:rsidP="07DE1F9E">
            <w:pPr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  <w:t>Schriftelijk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A41D199" w14:textId="6C641C47" w:rsidR="07DE1F9E" w:rsidRDefault="07DE1F9E" w:rsidP="07DE1F9E">
            <w:pPr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  <w:t>50 min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1FD457B" w14:textId="798CEE95" w:rsidR="07DE1F9E" w:rsidRDefault="07DE1F9E" w:rsidP="07DE1F9E">
            <w:pPr>
              <w:jc w:val="right"/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  <w:t>12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4F842DB" w14:textId="5FCFF9B5" w:rsidR="5AB6A106" w:rsidRDefault="5AB6A106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7DE1F9E" w14:paraId="52305765" w14:textId="77777777" w:rsidTr="192D7D9C">
        <w:trPr>
          <w:trHeight w:val="300"/>
        </w:trPr>
        <w:tc>
          <w:tcPr>
            <w:tcW w:w="11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93C5457" w14:textId="70BF6971" w:rsidR="07DE1F9E" w:rsidRDefault="07DE1F9E" w:rsidP="07DE1F9E">
            <w:pPr>
              <w:jc w:val="right"/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  <w:t>304</w:t>
            </w:r>
          </w:p>
        </w:tc>
        <w:tc>
          <w:tcPr>
            <w:tcW w:w="10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243B4D1" w14:textId="079A1757" w:rsidR="07DE1F9E" w:rsidRDefault="07DE1F9E" w:rsidP="07DE1F9E">
            <w:pPr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  <w:t>NSK1304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4BACA62" w14:textId="3A49EA5F" w:rsidR="3901765E" w:rsidRDefault="3901765E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BCA7379" w14:textId="6E7B1FE6" w:rsidR="07DE1F9E" w:rsidRDefault="07DE1F9E" w:rsidP="07DE1F9E">
            <w:pPr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  <w:t>Per 2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901A7B6" w14:textId="69582B90" w:rsidR="07DE1F9E" w:rsidRDefault="07DE1F9E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H5 Licht 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81970E8" w14:textId="3E8892B9" w:rsidR="07DE1F9E" w:rsidRDefault="07DE1F9E" w:rsidP="07DE1F9E">
            <w:pPr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  <w:t>NASK1/K/7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79EE8E7" w14:textId="7C050279" w:rsidR="07DE1F9E" w:rsidRDefault="07DE1F9E" w:rsidP="07DE1F9E">
            <w:pPr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  <w:t>Schriftelijk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2CB8FC8" w14:textId="7DF6A892" w:rsidR="07DE1F9E" w:rsidRDefault="07DE1F9E" w:rsidP="07DE1F9E">
            <w:pPr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  <w:t>50 min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A92F470" w14:textId="5304C904" w:rsidR="07DE1F9E" w:rsidRDefault="07DE1F9E" w:rsidP="07DE1F9E">
            <w:pPr>
              <w:jc w:val="right"/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  <w:t>8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C0F5203" w14:textId="4C2102F5" w:rsidR="5AB6A106" w:rsidRDefault="5AB6A106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7DE1F9E" w14:paraId="028D1736" w14:textId="77777777" w:rsidTr="192D7D9C">
        <w:trPr>
          <w:trHeight w:val="300"/>
        </w:trPr>
        <w:tc>
          <w:tcPr>
            <w:tcW w:w="11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D33E8FB" w14:textId="461830AA" w:rsidR="07DE1F9E" w:rsidRDefault="07DE1F9E" w:rsidP="07DE1F9E">
            <w:pPr>
              <w:jc w:val="right"/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  <w:t>305</w:t>
            </w:r>
          </w:p>
        </w:tc>
        <w:tc>
          <w:tcPr>
            <w:tcW w:w="10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18DBF0A" w14:textId="412880F9" w:rsidR="07DE1F9E" w:rsidRDefault="07DE1F9E" w:rsidP="07DE1F9E">
            <w:pPr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  <w:t>NSK1305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639424B" w14:textId="5F3E7464" w:rsidR="533309A1" w:rsidRDefault="533309A1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0A2482A" w14:textId="154EFBA4" w:rsidR="07DE1F9E" w:rsidRDefault="07DE1F9E" w:rsidP="07DE1F9E">
            <w:pPr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  <w:t>Per 3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5415A43" w14:textId="482AD9EB" w:rsidR="07DE1F9E" w:rsidRDefault="07DE1F9E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H8 Atomen en straling 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4F36D59" w14:textId="1B8A9C28" w:rsidR="07DE1F9E" w:rsidRDefault="07DE1F9E" w:rsidP="07DE1F9E">
            <w:pPr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  <w:t>NASK1/K/10/11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21B059D" w14:textId="09BE85CB" w:rsidR="07DE1F9E" w:rsidRDefault="07DE1F9E" w:rsidP="07DE1F9E">
            <w:pPr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  <w:t>Presentatie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1AB570C" w14:textId="7E3E04CA" w:rsidR="07DE1F9E" w:rsidRDefault="07DE1F9E" w:rsidP="07DE1F9E">
            <w:pPr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  <w:t>50 min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8F94D05" w14:textId="0777FFC2" w:rsidR="07DE1F9E" w:rsidRDefault="07DE1F9E" w:rsidP="07DE1F9E">
            <w:pPr>
              <w:jc w:val="right"/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  <w:t>6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CEAFCA1" w14:textId="07ED2B80" w:rsidR="7E0F8DCE" w:rsidRDefault="7E0F8DCE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Nee</w:t>
            </w:r>
          </w:p>
        </w:tc>
      </w:tr>
      <w:tr w:rsidR="07DE1F9E" w14:paraId="0F937918" w14:textId="77777777" w:rsidTr="192D7D9C">
        <w:trPr>
          <w:trHeight w:val="300"/>
        </w:trPr>
        <w:tc>
          <w:tcPr>
            <w:tcW w:w="11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E145F85" w14:textId="314848CA" w:rsidR="07DE1F9E" w:rsidRDefault="07DE1F9E" w:rsidP="07DE1F9E">
            <w:pPr>
              <w:jc w:val="right"/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  <w:t>401</w:t>
            </w:r>
          </w:p>
        </w:tc>
        <w:tc>
          <w:tcPr>
            <w:tcW w:w="10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0511615" w14:textId="30F44437" w:rsidR="07DE1F9E" w:rsidRDefault="07DE1F9E" w:rsidP="07DE1F9E">
            <w:pPr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  <w:t>NSK1401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EFBF9B9" w14:textId="4890FF0E" w:rsidR="533309A1" w:rsidRDefault="533309A1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FF921C9" w14:textId="2016F53F" w:rsidR="07DE1F9E" w:rsidRDefault="07DE1F9E" w:rsidP="07DE1F9E">
            <w:pPr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  <w:t>Per 1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97806AA" w14:textId="0517942F" w:rsidR="07DE1F9E" w:rsidRDefault="07DE1F9E" w:rsidP="07DE1F9E">
            <w:pPr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  <w:t>H9 Schakelingen + H12 Elektriciteit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84AF085" w14:textId="7CC08191" w:rsidR="07DE1F9E" w:rsidRDefault="07DE1F9E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NASK1/K/5 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5D6CB62" w14:textId="57904DFF" w:rsidR="07DE1F9E" w:rsidRDefault="07DE1F9E" w:rsidP="07DE1F9E">
            <w:pPr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  <w:t>Schriftelijk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D30DB1A" w14:textId="680D79D3" w:rsidR="07DE1F9E" w:rsidRDefault="07DE1F9E" w:rsidP="07DE1F9E">
            <w:pPr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  <w:t>50 min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D5F1E43" w14:textId="68C9CC51" w:rsidR="07DE1F9E" w:rsidRDefault="07DE1F9E" w:rsidP="07DE1F9E">
            <w:pPr>
              <w:jc w:val="right"/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  <w:t>15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5105224" w14:textId="6FA4471E" w:rsidR="7E0F8DCE" w:rsidRDefault="7E0F8DCE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7DE1F9E" w14:paraId="7D90443B" w14:textId="77777777" w:rsidTr="192D7D9C">
        <w:trPr>
          <w:trHeight w:val="300"/>
        </w:trPr>
        <w:tc>
          <w:tcPr>
            <w:tcW w:w="11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B2B6206" w14:textId="59FF5A80" w:rsidR="07DE1F9E" w:rsidRDefault="07DE1F9E" w:rsidP="07DE1F9E">
            <w:pPr>
              <w:jc w:val="right"/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  <w:t>402</w:t>
            </w:r>
          </w:p>
        </w:tc>
        <w:tc>
          <w:tcPr>
            <w:tcW w:w="10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64C0B67" w14:textId="61D4C770" w:rsidR="07DE1F9E" w:rsidRDefault="07DE1F9E" w:rsidP="07DE1F9E">
            <w:pPr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  <w:t>NSK1402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998FC26" w14:textId="482EB9E9" w:rsidR="626B8A0D" w:rsidRDefault="626B8A0D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0D9E89D" w14:textId="2AEBEC40" w:rsidR="07DE1F9E" w:rsidRDefault="07DE1F9E" w:rsidP="07DE1F9E">
            <w:pPr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  <w:t>Per 1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FE98F1F" w14:textId="57346C2C" w:rsidR="07DE1F9E" w:rsidRDefault="07DE1F9E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H10 Werktuigen 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150E93D" w14:textId="614E37E8" w:rsidR="07DE1F9E" w:rsidRDefault="07DE1F9E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NASK1/K/9 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0A82B84" w14:textId="1CA595A0" w:rsidR="07DE1F9E" w:rsidRDefault="07DE1F9E" w:rsidP="07DE1F9E">
            <w:pPr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  <w:t>Schriftelijk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8995F30" w14:textId="3344463B" w:rsidR="07DE1F9E" w:rsidRDefault="07DE1F9E" w:rsidP="07DE1F9E">
            <w:pPr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  <w:t>50 min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CE38B20" w14:textId="64797B07" w:rsidR="07DE1F9E" w:rsidRDefault="07DE1F9E" w:rsidP="07DE1F9E">
            <w:pPr>
              <w:jc w:val="right"/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  <w:t>10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30D3CCE" w14:textId="45B5C386" w:rsidR="5B592705" w:rsidRDefault="5B592705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7DE1F9E" w14:paraId="0B67AD7B" w14:textId="77777777" w:rsidTr="192D7D9C">
        <w:trPr>
          <w:trHeight w:val="300"/>
        </w:trPr>
        <w:tc>
          <w:tcPr>
            <w:tcW w:w="11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B2000AB" w14:textId="66980056" w:rsidR="07DE1F9E" w:rsidRDefault="07DE1F9E" w:rsidP="07DE1F9E">
            <w:pPr>
              <w:jc w:val="right"/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  <w:t>403</w:t>
            </w:r>
          </w:p>
        </w:tc>
        <w:tc>
          <w:tcPr>
            <w:tcW w:w="10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FDBF909" w14:textId="18A3A4A3" w:rsidR="07DE1F9E" w:rsidRDefault="07DE1F9E" w:rsidP="07DE1F9E">
            <w:pPr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  <w:t>NSK1403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7B426D6" w14:textId="66C6E40C" w:rsidR="626B8A0D" w:rsidRDefault="626B8A0D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8D50431" w14:textId="66CDF5E3" w:rsidR="07DE1F9E" w:rsidRDefault="07DE1F9E" w:rsidP="07DE1F9E">
            <w:pPr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  <w:t>Per 2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85344D2" w14:textId="53CE7B88" w:rsidR="07DE1F9E" w:rsidRDefault="07DE1F9E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H11 Energie 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65E2293" w14:textId="0F2F2DF3" w:rsidR="07DE1F9E" w:rsidRDefault="07DE1F9E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NASK1/K/6 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38266CB" w14:textId="726FAE71" w:rsidR="07DE1F9E" w:rsidRDefault="07DE1F9E" w:rsidP="07DE1F9E">
            <w:pPr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  <w:t>Schriftelijk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D0085A9" w14:textId="03C16D8B" w:rsidR="07DE1F9E" w:rsidRDefault="07DE1F9E" w:rsidP="07DE1F9E">
            <w:pPr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  <w:t>50 min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09D2E3F" w14:textId="6DD07736" w:rsidR="07DE1F9E" w:rsidRDefault="07DE1F9E" w:rsidP="07DE1F9E">
            <w:pPr>
              <w:jc w:val="right"/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  <w:t>12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F973AD0" w14:textId="6F7A57CD" w:rsidR="5B592705" w:rsidRDefault="5B592705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7DE1F9E" w14:paraId="39F4116A" w14:textId="77777777" w:rsidTr="192D7D9C">
        <w:trPr>
          <w:trHeight w:val="300"/>
        </w:trPr>
        <w:tc>
          <w:tcPr>
            <w:tcW w:w="11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7F24D6D" w14:textId="64B3CA7F" w:rsidR="07DE1F9E" w:rsidRDefault="07DE1F9E" w:rsidP="07DE1F9E">
            <w:pPr>
              <w:jc w:val="right"/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  <w:t>404</w:t>
            </w:r>
          </w:p>
        </w:tc>
        <w:tc>
          <w:tcPr>
            <w:tcW w:w="10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40D1FF4" w14:textId="76784DA0" w:rsidR="07DE1F9E" w:rsidRDefault="07DE1F9E" w:rsidP="07DE1F9E">
            <w:pPr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  <w:t>NSK1404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6B3C730" w14:textId="7543AC66" w:rsidR="626B8A0D" w:rsidRDefault="626B8A0D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A8307C7" w14:textId="3B9701FE" w:rsidR="07DE1F9E" w:rsidRDefault="07DE1F9E" w:rsidP="07DE1F9E">
            <w:pPr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  <w:t>Per 3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78F1A4A" w14:textId="012CFE4D" w:rsidR="07DE1F9E" w:rsidRDefault="07DE1F9E" w:rsidP="07DE1F9E">
            <w:pPr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  <w:t>H13 Geluid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C9A66A7" w14:textId="2C79044C" w:rsidR="07DE1F9E" w:rsidRDefault="07DE1F9E" w:rsidP="07DE1F9E">
            <w:pPr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  <w:t>NASK1/K/1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9B96ADB" w14:textId="4319F7DA" w:rsidR="07DE1F9E" w:rsidRDefault="07DE1F9E" w:rsidP="07DE1F9E">
            <w:pPr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  <w:t>Schriftelijk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8A08E71" w14:textId="004257E8" w:rsidR="07DE1F9E" w:rsidRDefault="07DE1F9E" w:rsidP="07DE1F9E">
            <w:pPr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  <w:t>50 min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2169C6E" w14:textId="18CAA450" w:rsidR="07DE1F9E" w:rsidRDefault="07DE1F9E" w:rsidP="07DE1F9E">
            <w:pPr>
              <w:jc w:val="right"/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  <w:t>12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033FB2E" w14:textId="016EABED" w:rsidR="11CEFF2A" w:rsidRDefault="11CEFF2A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7DE1F9E" w14:paraId="5CB1FCE2" w14:textId="77777777" w:rsidTr="192D7D9C">
        <w:trPr>
          <w:trHeight w:val="300"/>
        </w:trPr>
        <w:tc>
          <w:tcPr>
            <w:tcW w:w="11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AB97D20" w14:textId="200D7E37" w:rsidR="07DE1F9E" w:rsidRDefault="07DE1F9E" w:rsidP="07DE1F9E">
            <w:pPr>
              <w:jc w:val="right"/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  <w:t>405</w:t>
            </w:r>
          </w:p>
        </w:tc>
        <w:tc>
          <w:tcPr>
            <w:tcW w:w="10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C8F2131" w14:textId="2531BC7C" w:rsidR="07DE1F9E" w:rsidRDefault="07DE1F9E" w:rsidP="07DE1F9E">
            <w:pPr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  <w:t>NSK1405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622BD53" w14:textId="76C2D258" w:rsidR="626B8A0D" w:rsidRDefault="626B8A0D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B7B2D74" w14:textId="58936423" w:rsidR="07DE1F9E" w:rsidRDefault="07DE1F9E" w:rsidP="07DE1F9E">
            <w:pPr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  <w:t>Per 3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272C7CC" w14:textId="14227A46" w:rsidR="07DE1F9E" w:rsidRDefault="07DE1F9E" w:rsidP="07DE1F9E">
            <w:pPr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  <w:t>H15 Beweging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0E2805A" w14:textId="54F24189" w:rsidR="07DE1F9E" w:rsidRDefault="07DE1F9E" w:rsidP="07DE1F9E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NASK1/K/1 NASK1/V/1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AEC7EF0" w14:textId="71096B87" w:rsidR="07DE1F9E" w:rsidRDefault="07DE1F9E" w:rsidP="07DE1F9E">
            <w:pPr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  <w:t>Schriftelijk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841695A" w14:textId="1E3B7BFB" w:rsidR="07DE1F9E" w:rsidRDefault="07DE1F9E" w:rsidP="07DE1F9E">
            <w:pPr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  <w:t>50 min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E57F296" w14:textId="6D783284" w:rsidR="07DE1F9E" w:rsidRDefault="07DE1F9E" w:rsidP="07DE1F9E">
            <w:pPr>
              <w:jc w:val="right"/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  <w:t>11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3807AC9" w14:textId="548EE0C7" w:rsidR="11CEFF2A" w:rsidRDefault="11CEFF2A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</w:tbl>
    <w:p w14:paraId="04993735" w14:textId="7BE6D73E" w:rsidR="07DE1F9E" w:rsidRDefault="07DE1F9E" w:rsidP="07DE1F9E">
      <w:pPr>
        <w:tabs>
          <w:tab w:val="left" w:pos="538"/>
          <w:tab w:val="left" w:pos="1440"/>
        </w:tabs>
      </w:pPr>
    </w:p>
    <w:p w14:paraId="1E506E78" w14:textId="5FBC0DDD" w:rsidR="07DE1F9E" w:rsidRDefault="07DE1F9E" w:rsidP="07DE1F9E">
      <w:pPr>
        <w:tabs>
          <w:tab w:val="left" w:pos="538"/>
          <w:tab w:val="left" w:pos="1440"/>
        </w:tabs>
      </w:pPr>
    </w:p>
    <w:p w14:paraId="6EAEC65F" w14:textId="5EFC58C7" w:rsidR="07DE1F9E" w:rsidRDefault="07DE1F9E" w:rsidP="07DE1F9E">
      <w:pPr>
        <w:tabs>
          <w:tab w:val="left" w:pos="538"/>
          <w:tab w:val="left" w:pos="1440"/>
        </w:tabs>
      </w:pPr>
    </w:p>
    <w:p w14:paraId="2AF8A8AF" w14:textId="2ED29FFE" w:rsidR="07DE1F9E" w:rsidRDefault="07DE1F9E" w:rsidP="07DE1F9E">
      <w:pPr>
        <w:tabs>
          <w:tab w:val="left" w:pos="538"/>
          <w:tab w:val="left" w:pos="1440"/>
        </w:tabs>
      </w:pPr>
    </w:p>
    <w:p w14:paraId="78D3E244" w14:textId="45FA806B" w:rsidR="07DE1F9E" w:rsidRDefault="07DE1F9E" w:rsidP="07DE1F9E">
      <w:pPr>
        <w:tabs>
          <w:tab w:val="left" w:pos="538"/>
          <w:tab w:val="left" w:pos="1440"/>
        </w:tabs>
      </w:pPr>
    </w:p>
    <w:p w14:paraId="0C0D3E62" w14:textId="5B25B560" w:rsidR="07DE1F9E" w:rsidRDefault="07DE1F9E" w:rsidP="07DE1F9E">
      <w:pPr>
        <w:tabs>
          <w:tab w:val="left" w:pos="538"/>
          <w:tab w:val="left" w:pos="1440"/>
        </w:tabs>
      </w:pPr>
    </w:p>
    <w:p w14:paraId="767CFEAA" w14:textId="213B5A9A" w:rsidR="07DE1F9E" w:rsidRDefault="07DE1F9E" w:rsidP="07DE1F9E">
      <w:pPr>
        <w:tabs>
          <w:tab w:val="left" w:pos="538"/>
          <w:tab w:val="left" w:pos="1440"/>
        </w:tabs>
      </w:pPr>
    </w:p>
    <w:p w14:paraId="5FF83AF8" w14:textId="4026E21B" w:rsidR="07DE1F9E" w:rsidRDefault="07DE1F9E" w:rsidP="07DE1F9E">
      <w:pPr>
        <w:tabs>
          <w:tab w:val="left" w:pos="538"/>
          <w:tab w:val="left" w:pos="1440"/>
        </w:tabs>
      </w:pPr>
    </w:p>
    <w:p w14:paraId="797285FE" w14:textId="76660442" w:rsidR="07DE1F9E" w:rsidRDefault="07DE1F9E" w:rsidP="07DE1F9E">
      <w:pPr>
        <w:tabs>
          <w:tab w:val="left" w:pos="538"/>
          <w:tab w:val="left" w:pos="1440"/>
        </w:tabs>
      </w:pPr>
    </w:p>
    <w:p w14:paraId="3DAF61E7" w14:textId="4B730E36" w:rsidR="07DE1F9E" w:rsidRDefault="07DE1F9E" w:rsidP="07DE1F9E">
      <w:pPr>
        <w:tabs>
          <w:tab w:val="left" w:pos="538"/>
          <w:tab w:val="left" w:pos="1440"/>
        </w:tabs>
      </w:pPr>
    </w:p>
    <w:p w14:paraId="03E408E5" w14:textId="03C6D3F1" w:rsidR="07DE1F9E" w:rsidRDefault="07DE1F9E" w:rsidP="07DE1F9E">
      <w:pPr>
        <w:tabs>
          <w:tab w:val="left" w:pos="538"/>
          <w:tab w:val="left" w:pos="1440"/>
        </w:tabs>
      </w:pPr>
    </w:p>
    <w:p w14:paraId="175FF4DF" w14:textId="54B9F067" w:rsidR="07DE1F9E" w:rsidRDefault="07DE1F9E" w:rsidP="07DE1F9E">
      <w:pPr>
        <w:tabs>
          <w:tab w:val="left" w:pos="538"/>
          <w:tab w:val="left" w:pos="1440"/>
        </w:tabs>
      </w:pPr>
    </w:p>
    <w:p w14:paraId="036DA038" w14:textId="40C51354" w:rsidR="07DE1F9E" w:rsidRDefault="07DE1F9E" w:rsidP="07DE1F9E">
      <w:pPr>
        <w:tabs>
          <w:tab w:val="left" w:pos="538"/>
          <w:tab w:val="left" w:pos="1440"/>
        </w:tabs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2"/>
        <w:gridCol w:w="1088"/>
        <w:gridCol w:w="729"/>
        <w:gridCol w:w="1235"/>
        <w:gridCol w:w="2902"/>
        <w:gridCol w:w="1781"/>
        <w:gridCol w:w="1433"/>
        <w:gridCol w:w="969"/>
        <w:gridCol w:w="1174"/>
        <w:gridCol w:w="1427"/>
      </w:tblGrid>
      <w:tr w:rsidR="07DE1F9E" w14:paraId="20ABEACC" w14:textId="77777777" w:rsidTr="192D7D9C">
        <w:trPr>
          <w:trHeight w:val="300"/>
        </w:trPr>
        <w:tc>
          <w:tcPr>
            <w:tcW w:w="4154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6E3BC"/>
            <w:vAlign w:val="center"/>
          </w:tcPr>
          <w:p w14:paraId="5659E3EA" w14:textId="6F4FD91C" w:rsidR="07DE1F9E" w:rsidRDefault="07DE1F9E" w:rsidP="07DE1F9E">
            <w:pPr>
              <w:spacing w:after="160" w:line="257" w:lineRule="auto"/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</w:pPr>
            <w:r w:rsidRPr="07DE1F9E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 xml:space="preserve">PTA </w:t>
            </w:r>
            <w:r w:rsidR="6DAC0BB0" w:rsidRPr="07DE1F9E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Nederlands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6E3BC"/>
            <w:vAlign w:val="center"/>
          </w:tcPr>
          <w:p w14:paraId="32ED6FBA" w14:textId="201C8D93" w:rsidR="07DE1F9E" w:rsidRDefault="07DE1F9E" w:rsidP="07DE1F9E">
            <w:pPr>
              <w:spacing w:after="160" w:line="257" w:lineRule="auto"/>
            </w:pPr>
            <w:r w:rsidRPr="07DE1F9E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LEERWEG GL</w:t>
            </w:r>
            <w:r w:rsidRPr="07DE1F9E">
              <w:rPr>
                <w:rFonts w:eastAsia="Arial" w:cs="Arial"/>
                <w:color w:val="000000" w:themeColor="text1"/>
                <w:szCs w:val="22"/>
              </w:rPr>
              <w:t> </w:t>
            </w:r>
            <w:r w:rsidRPr="07DE1F9E">
              <w:rPr>
                <w:rFonts w:ascii="Aptos" w:eastAsia="Aptos" w:hAnsi="Aptos" w:cs="Aptos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6784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6E3BC"/>
            <w:vAlign w:val="center"/>
          </w:tcPr>
          <w:p w14:paraId="657A93BE" w14:textId="0A37CE3B" w:rsidR="07DE1F9E" w:rsidRDefault="07DE1F9E" w:rsidP="07DE1F9E">
            <w:pPr>
              <w:spacing w:after="160" w:line="257" w:lineRule="auto"/>
            </w:pPr>
            <w:r w:rsidRPr="07DE1F9E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LEERJAAR 3 (2025-2026)</w:t>
            </w:r>
            <w:r w:rsidRPr="07DE1F9E">
              <w:rPr>
                <w:rFonts w:eastAsia="Arial" w:cs="Arial"/>
                <w:color w:val="000000" w:themeColor="text1"/>
                <w:szCs w:val="22"/>
              </w:rPr>
              <w:t> </w:t>
            </w:r>
            <w:r w:rsidRPr="07DE1F9E">
              <w:rPr>
                <w:rFonts w:ascii="Aptos" w:eastAsia="Aptos" w:hAnsi="Aptos" w:cs="Aptos"/>
                <w:color w:val="000000" w:themeColor="text1"/>
                <w:szCs w:val="22"/>
              </w:rPr>
              <w:t xml:space="preserve"> </w:t>
            </w:r>
          </w:p>
          <w:p w14:paraId="63244815" w14:textId="6B54193A" w:rsidR="07DE1F9E" w:rsidRDefault="07DE1F9E" w:rsidP="07DE1F9E">
            <w:pPr>
              <w:spacing w:after="160" w:line="257" w:lineRule="auto"/>
            </w:pPr>
            <w:r w:rsidRPr="07DE1F9E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LEERJAAR 4 (2026-2027)</w:t>
            </w:r>
            <w:r w:rsidRPr="07DE1F9E">
              <w:rPr>
                <w:rFonts w:eastAsia="Arial" w:cs="Arial"/>
                <w:b/>
                <w:bCs/>
                <w:color w:val="000000" w:themeColor="text1"/>
                <w:szCs w:val="22"/>
              </w:rPr>
              <w:t> </w:t>
            </w:r>
            <w:r w:rsidRPr="07DE1F9E">
              <w:rPr>
                <w:rFonts w:ascii="Aptos" w:eastAsia="Aptos" w:hAnsi="Aptos" w:cs="Aptos"/>
                <w:color w:val="000000" w:themeColor="text1"/>
                <w:szCs w:val="22"/>
              </w:rPr>
              <w:t xml:space="preserve"> </w:t>
            </w:r>
          </w:p>
        </w:tc>
      </w:tr>
      <w:tr w:rsidR="07DE1F9E" w14:paraId="09F5BD9D" w14:textId="77777777" w:rsidTr="192D7D9C">
        <w:trPr>
          <w:trHeight w:val="300"/>
        </w:trPr>
        <w:tc>
          <w:tcPr>
            <w:tcW w:w="11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AB881EB" w14:textId="55EDCA8D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Toets  </w:t>
            </w:r>
          </w:p>
          <w:p w14:paraId="096C23EC" w14:textId="7029B79F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nummer  </w:t>
            </w:r>
          </w:p>
        </w:tc>
        <w:tc>
          <w:tcPr>
            <w:tcW w:w="1088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1B98B01" w14:textId="0EE31701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Kolom Magister  </w:t>
            </w:r>
          </w:p>
        </w:tc>
        <w:tc>
          <w:tcPr>
            <w:tcW w:w="72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2A7D814" w14:textId="3B1F9659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Leer  </w:t>
            </w:r>
          </w:p>
          <w:p w14:paraId="67756DE3" w14:textId="300224D2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jaar  </w:t>
            </w:r>
          </w:p>
        </w:tc>
        <w:tc>
          <w:tcPr>
            <w:tcW w:w="123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B407D9E" w14:textId="30B12636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Periode/SE-week  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DB39AAA" w14:textId="406F7890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Inhoud / stofomschrijving:  </w:t>
            </w:r>
          </w:p>
          <w:p w14:paraId="0999506E" w14:textId="7965B339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  <w:sz w:val="18"/>
                <w:szCs w:val="18"/>
              </w:rPr>
              <w:t>Wat ga je hiervoor doen?</w:t>
            </w: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  </w:t>
            </w:r>
          </w:p>
          <w:p w14:paraId="3EC475C9" w14:textId="41262ED4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  <w:sz w:val="18"/>
                <w:szCs w:val="18"/>
              </w:rPr>
              <w:t>Wat moet je bestuderen?</w:t>
            </w: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  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B791B99" w14:textId="3D8AD0E1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Exameneenheid  </w:t>
            </w:r>
          </w:p>
          <w:p w14:paraId="23280359" w14:textId="579E5089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2C4FA9F" w14:textId="297093C9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Toets  </w:t>
            </w:r>
          </w:p>
          <w:p w14:paraId="4E43B7DD" w14:textId="60C928EB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Vorm  </w:t>
            </w:r>
          </w:p>
          <w:p w14:paraId="6690FFD9" w14:textId="0918D68E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  </w:t>
            </w:r>
          </w:p>
        </w:tc>
        <w:tc>
          <w:tcPr>
            <w:tcW w:w="96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ADEBF77" w14:textId="77FE70F4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Werktijd  </w:t>
            </w:r>
          </w:p>
          <w:p w14:paraId="436ECD0E" w14:textId="239CB712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(min.)  </w:t>
            </w:r>
          </w:p>
        </w:tc>
        <w:tc>
          <w:tcPr>
            <w:tcW w:w="117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79E4F69" w14:textId="1856FFA5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Gewicht  </w:t>
            </w:r>
          </w:p>
          <w:p w14:paraId="17EC15A5" w14:textId="134BFCFC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(%)  </w:t>
            </w:r>
          </w:p>
        </w:tc>
        <w:tc>
          <w:tcPr>
            <w:tcW w:w="1427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3522454" w14:textId="45CFD17B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Herkansing  </w:t>
            </w:r>
          </w:p>
          <w:p w14:paraId="32F3618F" w14:textId="407EC788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(ja/nee)  </w:t>
            </w:r>
          </w:p>
        </w:tc>
      </w:tr>
      <w:tr w:rsidR="07DE1F9E" w14:paraId="4E73C7CE" w14:textId="77777777" w:rsidTr="192D7D9C">
        <w:trPr>
          <w:trHeight w:val="300"/>
        </w:trPr>
        <w:tc>
          <w:tcPr>
            <w:tcW w:w="11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925E5CD" w14:textId="5B0ED8C8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6D2C6CEC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301</w:t>
            </w:r>
          </w:p>
        </w:tc>
        <w:tc>
          <w:tcPr>
            <w:tcW w:w="10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DC85901" w14:textId="6A421A52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39E05553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NE301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4A1B496" w14:textId="30AA0B65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0F4F8E9F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9908EC5" w14:textId="089A0D2C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14E8D11C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SE 1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0014404" w14:textId="34BC9034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4C74BC50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Leesvaardigheid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0DA90BE" w14:textId="687491B0" w:rsidR="07DE1F9E" w:rsidRDefault="07DE1F9E" w:rsidP="07DE1F9E">
            <w:pPr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82828"/>
                <w:sz w:val="18"/>
                <w:szCs w:val="18"/>
              </w:rPr>
              <w:t>NE/K/6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75197CA" w14:textId="303066D9" w:rsidR="33DC03D7" w:rsidRDefault="33DC03D7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Schriftelijk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B6481AB" w14:textId="226D27A3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02648565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D03A9C9" w14:textId="2CBC7241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381A26E1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10E6755" w14:textId="44EFD71F" w:rsidR="49869732" w:rsidRDefault="49869732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7DE1F9E" w14:paraId="3C1EEBF7" w14:textId="77777777" w:rsidTr="192D7D9C">
        <w:trPr>
          <w:trHeight w:val="300"/>
        </w:trPr>
        <w:tc>
          <w:tcPr>
            <w:tcW w:w="11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AB137EC" w14:textId="250ABEF4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78AED144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302</w:t>
            </w:r>
          </w:p>
        </w:tc>
        <w:tc>
          <w:tcPr>
            <w:tcW w:w="10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0F49E7A" w14:textId="6CCA5C96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3C50400D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NE302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A9F6C08" w14:textId="5D49A28A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0F4F8E9F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4E1B2FD" w14:textId="1BCBA765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2087A156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1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1F0F56A" w14:textId="2952D384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050062E5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Grammatica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5E43EF6" w14:textId="1E9D2722" w:rsidR="78C155B2" w:rsidRDefault="78C155B2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42424"/>
                <w:sz w:val="18"/>
                <w:szCs w:val="18"/>
              </w:rPr>
              <w:t>NE/K/3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0ADF2C1" w14:textId="0730912A" w:rsidR="38327A80" w:rsidRDefault="38327A80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Schriftelijk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F78435A" w14:textId="730089C9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02648565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6D65F5C" w14:textId="3308427D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381A26E1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01DB122" w14:textId="59261DFC" w:rsidR="0BF41593" w:rsidRDefault="0BF41593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7DE1F9E" w14:paraId="50267C0A" w14:textId="77777777" w:rsidTr="192D7D9C">
        <w:trPr>
          <w:trHeight w:val="300"/>
        </w:trPr>
        <w:tc>
          <w:tcPr>
            <w:tcW w:w="11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B79DCBB" w14:textId="04A703B4" w:rsidR="6AF40590" w:rsidRDefault="6AF40590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303</w:t>
            </w:r>
          </w:p>
        </w:tc>
        <w:tc>
          <w:tcPr>
            <w:tcW w:w="10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0219D0C" w14:textId="6B4C4177" w:rsidR="762C5252" w:rsidRDefault="762C5252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NE303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87B62BC" w14:textId="2F5D1387" w:rsidR="411710D7" w:rsidRDefault="411710D7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22B5574" w14:textId="4CA0EA16" w:rsidR="61123822" w:rsidRDefault="61123822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SE 2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575BE0F" w14:textId="0F86184F" w:rsidR="14C2D465" w:rsidRDefault="14C2D465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42424"/>
                <w:sz w:val="18"/>
                <w:szCs w:val="18"/>
              </w:rPr>
              <w:t>(Werkwoord)spelling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D9F063C" w14:textId="6151377D" w:rsidR="1BAE2457" w:rsidRDefault="1BAE2457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42424"/>
                <w:sz w:val="18"/>
                <w:szCs w:val="18"/>
              </w:rPr>
              <w:t>NE/K/8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0FB78C4" w14:textId="21D7E67A" w:rsidR="38327A80" w:rsidRDefault="38327A80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Schriftelijk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D5B9511" w14:textId="64B640F4" w:rsidR="0C01373A" w:rsidRDefault="0C01373A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B6323AF" w14:textId="5E3B8032" w:rsidR="19961098" w:rsidRDefault="19961098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C6CC501" w14:textId="36D86A47" w:rsidR="0BF41593" w:rsidRDefault="0BF41593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Nee</w:t>
            </w:r>
          </w:p>
        </w:tc>
      </w:tr>
      <w:tr w:rsidR="07DE1F9E" w14:paraId="743E48CC" w14:textId="77777777" w:rsidTr="192D7D9C">
        <w:trPr>
          <w:trHeight w:val="300"/>
        </w:trPr>
        <w:tc>
          <w:tcPr>
            <w:tcW w:w="11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EA3DD4F" w14:textId="367CA502" w:rsidR="6AF40590" w:rsidRDefault="6AF40590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304</w:t>
            </w:r>
          </w:p>
        </w:tc>
        <w:tc>
          <w:tcPr>
            <w:tcW w:w="10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72D80D1" w14:textId="58E68F1F" w:rsidR="3ABDAB8D" w:rsidRDefault="3ABDAB8D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NE304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3A7E0B6" w14:textId="26A4C440" w:rsidR="411710D7" w:rsidRDefault="411710D7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5F64F06" w14:textId="6D5397A8" w:rsidR="4A2CFFA9" w:rsidRDefault="4A2CFFA9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2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7E633C4" w14:textId="57E5174E" w:rsidR="596734E8" w:rsidRDefault="596734E8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42424"/>
                <w:sz w:val="18"/>
                <w:szCs w:val="18"/>
              </w:rPr>
              <w:t>Spreek- en gespreksvaardigheid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2FD200C" w14:textId="711CB04C" w:rsidR="19B6C706" w:rsidRDefault="19B6C706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42424"/>
                <w:sz w:val="18"/>
                <w:szCs w:val="18"/>
              </w:rPr>
              <w:t>NE/K/3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FDADEED" w14:textId="6313B66D" w:rsidR="6FEBC2D5" w:rsidRDefault="6FEBC2D5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Schriftelijk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AE47A41" w14:textId="53C4EB29" w:rsidR="0C01373A" w:rsidRDefault="0C01373A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8CCE8D1" w14:textId="297C488D" w:rsidR="19961098" w:rsidRDefault="19961098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D4A0FCA" w14:textId="33D16E7A" w:rsidR="3FB3CAC8" w:rsidRDefault="3FB3CAC8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7DE1F9E" w14:paraId="7BC08397" w14:textId="77777777" w:rsidTr="192D7D9C">
        <w:trPr>
          <w:trHeight w:val="300"/>
        </w:trPr>
        <w:tc>
          <w:tcPr>
            <w:tcW w:w="11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28FC523" w14:textId="4580B0DD" w:rsidR="6AF40590" w:rsidRDefault="6AF40590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305</w:t>
            </w:r>
          </w:p>
        </w:tc>
        <w:tc>
          <w:tcPr>
            <w:tcW w:w="10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5E2D83E" w14:textId="41D04A6E" w:rsidR="361F3A76" w:rsidRDefault="361F3A76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NE305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95896F1" w14:textId="4744D278" w:rsidR="5999AF6B" w:rsidRDefault="5999AF6B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5192212" w14:textId="69634E28" w:rsidR="46D0A8ED" w:rsidRDefault="46D0A8ED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SE 4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DED7F46" w14:textId="51B9FAF3" w:rsidR="692455D0" w:rsidRDefault="692455D0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42424"/>
                <w:sz w:val="18"/>
                <w:szCs w:val="18"/>
              </w:rPr>
              <w:t>Woordenschat leesvaardigheid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EFB6153" w14:textId="0AA6E94E" w:rsidR="3022497E" w:rsidRDefault="3022497E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42424"/>
                <w:sz w:val="18"/>
                <w:szCs w:val="18"/>
              </w:rPr>
              <w:t>NE/K/3C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9C15275" w14:textId="704A907A" w:rsidR="6FEBC2D5" w:rsidRDefault="6FEBC2D5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Schriftelijk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F9612A8" w14:textId="286EFB61" w:rsidR="5DB38EE1" w:rsidRDefault="5DB38EE1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6E540C7" w14:textId="2B054CA3" w:rsidR="696141DD" w:rsidRDefault="696141DD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9ED0329" w14:textId="7B4207DD" w:rsidR="0F3200DB" w:rsidRDefault="0F3200DB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7DE1F9E" w14:paraId="4188F0F7" w14:textId="77777777" w:rsidTr="192D7D9C">
        <w:trPr>
          <w:trHeight w:val="300"/>
        </w:trPr>
        <w:tc>
          <w:tcPr>
            <w:tcW w:w="11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9C39908" w14:textId="002DF7BB" w:rsidR="6AF40590" w:rsidRDefault="6AF40590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401</w:t>
            </w:r>
          </w:p>
        </w:tc>
        <w:tc>
          <w:tcPr>
            <w:tcW w:w="10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1B9AC8B" w14:textId="0B2CAA62" w:rsidR="162EE222" w:rsidRDefault="162EE222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NE401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DA61327" w14:textId="24FE5E21" w:rsidR="16200C12" w:rsidRDefault="16200C12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FC7645C" w14:textId="03F302F9" w:rsidR="2806DB99" w:rsidRDefault="2806DB99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SE 1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4ABF065" w14:textId="2FDB8A6A" w:rsidR="34CA4B86" w:rsidRDefault="34CA4B86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Leesvaardigheid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994A638" w14:textId="4D6FA7C4" w:rsidR="09237E36" w:rsidRDefault="09237E36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42424"/>
                <w:sz w:val="18"/>
                <w:szCs w:val="18"/>
              </w:rPr>
              <w:t>NE/K/6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752423F" w14:textId="4C6D4089" w:rsidR="6FEBC2D5" w:rsidRDefault="6FEBC2D5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Schriftelijk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871873F" w14:textId="4E98F51A" w:rsidR="743923F2" w:rsidRDefault="743923F2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0DF4755" w14:textId="4C2DF4C3" w:rsidR="495DF565" w:rsidRDefault="495DF565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3A98975" w14:textId="5B07BB96" w:rsidR="0F3200DB" w:rsidRDefault="0F3200DB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7DE1F9E" w14:paraId="3588BE9C" w14:textId="77777777" w:rsidTr="192D7D9C">
        <w:trPr>
          <w:trHeight w:val="300"/>
        </w:trPr>
        <w:tc>
          <w:tcPr>
            <w:tcW w:w="11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7FF5804" w14:textId="50CDA743" w:rsidR="6AF40590" w:rsidRDefault="6AF40590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402</w:t>
            </w:r>
          </w:p>
        </w:tc>
        <w:tc>
          <w:tcPr>
            <w:tcW w:w="10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D1DA224" w14:textId="386D8F6E" w:rsidR="5C03715A" w:rsidRDefault="5C03715A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NE402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DB45742" w14:textId="3DC55A44" w:rsidR="16200C12" w:rsidRDefault="16200C12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D9BB6D2" w14:textId="4ED943DB" w:rsidR="04BD962F" w:rsidRDefault="04BD962F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1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D7D9C4C" w14:textId="33C244D5" w:rsidR="799EB64A" w:rsidRDefault="799EB64A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42424"/>
                <w:sz w:val="18"/>
                <w:szCs w:val="18"/>
              </w:rPr>
              <w:t>W</w:t>
            </w:r>
            <w:r w:rsidR="52CA912F" w:rsidRPr="07DE1F9E">
              <w:rPr>
                <w:rFonts w:ascii="Verdana" w:eastAsia="Verdana" w:hAnsi="Verdana" w:cs="Verdana"/>
                <w:b/>
                <w:bCs/>
                <w:color w:val="242424"/>
                <w:sz w:val="18"/>
                <w:szCs w:val="18"/>
              </w:rPr>
              <w:t>erkwoordspelling/woordenschat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09EF661" w14:textId="3366B3DD" w:rsidR="5155355C" w:rsidRDefault="5155355C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42424"/>
                <w:sz w:val="18"/>
                <w:szCs w:val="18"/>
              </w:rPr>
              <w:t>NE/K/1/3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01CF8D6" w14:textId="0B9DBE4F" w:rsidR="42DDE6D4" w:rsidRDefault="42DDE6D4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Schriftelijk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95EF22E" w14:textId="304FDF85" w:rsidR="743923F2" w:rsidRDefault="743923F2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4184318" w14:textId="2B714BF5" w:rsidR="495DF565" w:rsidRDefault="495DF565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E5BF005" w14:textId="4B180A0E" w:rsidR="2F0C5F88" w:rsidRDefault="2F0C5F88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7DE1F9E" w14:paraId="3E2B59C6" w14:textId="77777777" w:rsidTr="192D7D9C">
        <w:trPr>
          <w:trHeight w:val="300"/>
        </w:trPr>
        <w:tc>
          <w:tcPr>
            <w:tcW w:w="11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851BA99" w14:textId="68C1A2B5" w:rsidR="6AF40590" w:rsidRDefault="6AF40590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403</w:t>
            </w:r>
          </w:p>
        </w:tc>
        <w:tc>
          <w:tcPr>
            <w:tcW w:w="10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5CB7D5C" w14:textId="16E21BF4" w:rsidR="2CFBCB9C" w:rsidRDefault="2CFBCB9C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NE403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5ABDE6D" w14:textId="394ECF2D" w:rsidR="16200C12" w:rsidRDefault="16200C12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E8B7F86" w14:textId="38A4B832" w:rsidR="04BD962F" w:rsidRDefault="04BD962F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2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765242D" w14:textId="60C0E4B4" w:rsidR="1C9173EB" w:rsidRDefault="1C9173EB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42424"/>
                <w:sz w:val="18"/>
                <w:szCs w:val="18"/>
              </w:rPr>
              <w:t>S</w:t>
            </w:r>
            <w:r w:rsidR="2E5A58D3" w:rsidRPr="07DE1F9E">
              <w:rPr>
                <w:rFonts w:ascii="Verdana" w:eastAsia="Verdana" w:hAnsi="Verdana" w:cs="Verdana"/>
                <w:b/>
                <w:bCs/>
                <w:color w:val="242424"/>
                <w:sz w:val="18"/>
                <w:szCs w:val="18"/>
              </w:rPr>
              <w:t>pelling/grammatica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F479A5E" w14:textId="3FB6D5AE" w:rsidR="06BC04D9" w:rsidRDefault="06BC04D9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42424"/>
                <w:sz w:val="18"/>
                <w:szCs w:val="18"/>
              </w:rPr>
              <w:t>NE/K/7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C99FC0D" w14:textId="066226FC" w:rsidR="42DDE6D4" w:rsidRDefault="42DDE6D4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Schriftelijk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C61F877" w14:textId="1DEA4F45" w:rsidR="7F152D16" w:rsidRDefault="7F152D16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591B3A6" w14:textId="63F8D32F" w:rsidR="495DF565" w:rsidRDefault="495DF565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55592FD" w14:textId="00662FF3" w:rsidR="2F0C5F88" w:rsidRDefault="2F0C5F88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7DE1F9E" w14:paraId="41EC1D61" w14:textId="77777777" w:rsidTr="192D7D9C">
        <w:trPr>
          <w:trHeight w:val="300"/>
        </w:trPr>
        <w:tc>
          <w:tcPr>
            <w:tcW w:w="11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653D50A" w14:textId="0EE8F818" w:rsidR="6AF40590" w:rsidRDefault="6AF40590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404</w:t>
            </w:r>
          </w:p>
        </w:tc>
        <w:tc>
          <w:tcPr>
            <w:tcW w:w="10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3EAFB5D" w14:textId="13660867" w:rsidR="658E4215" w:rsidRDefault="658E4215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NE404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5CF3665" w14:textId="5BF58E1E" w:rsidR="16200C12" w:rsidRDefault="16200C12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001358D" w14:textId="6611024E" w:rsidR="6E825CB2" w:rsidRDefault="6E825CB2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SE 2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1DE2D2D" w14:textId="21032CDC" w:rsidR="44A5EBB7" w:rsidRDefault="44A5EBB7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42424"/>
                <w:sz w:val="18"/>
                <w:szCs w:val="18"/>
              </w:rPr>
              <w:t>K</w:t>
            </w:r>
            <w:r w:rsidR="5CD4797C" w:rsidRPr="07DE1F9E">
              <w:rPr>
                <w:rFonts w:ascii="Verdana" w:eastAsia="Verdana" w:hAnsi="Verdana" w:cs="Verdana"/>
                <w:b/>
                <w:bCs/>
                <w:color w:val="242424"/>
                <w:sz w:val="18"/>
                <w:szCs w:val="18"/>
              </w:rPr>
              <w:t>ijk/luistertoets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74C0B46" w14:textId="2DE809DC" w:rsidR="7E1119B4" w:rsidRDefault="7E1119B4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42424"/>
                <w:sz w:val="18"/>
                <w:szCs w:val="18"/>
              </w:rPr>
              <w:t>NE/K/3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CEBB5AA" w14:textId="5F45DD7B" w:rsidR="42DDE6D4" w:rsidRDefault="42DDE6D4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Schriftelijk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77920D4" w14:textId="47013431" w:rsidR="03FC4632" w:rsidRDefault="03FC4632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9931EE3" w14:textId="2EA3D65E" w:rsidR="7E5FF143" w:rsidRDefault="7E5FF143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050462F" w14:textId="24A6737C" w:rsidR="26EE6BA7" w:rsidRDefault="26EE6BA7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7DE1F9E" w14:paraId="15566DC1" w14:textId="77777777" w:rsidTr="192D7D9C">
        <w:trPr>
          <w:trHeight w:val="300"/>
        </w:trPr>
        <w:tc>
          <w:tcPr>
            <w:tcW w:w="11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BCDA829" w14:textId="78E64FFE" w:rsidR="6AF40590" w:rsidRDefault="6AF40590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405</w:t>
            </w:r>
          </w:p>
        </w:tc>
        <w:tc>
          <w:tcPr>
            <w:tcW w:w="10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7B6D2E1" w14:textId="0BA8895A" w:rsidR="25726BBC" w:rsidRDefault="25726BBC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NE405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3CF263E" w14:textId="541DB9A7" w:rsidR="5FB05CF0" w:rsidRDefault="5FB05CF0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917A170" w14:textId="490FEB15" w:rsidR="6E825CB2" w:rsidRDefault="6E825CB2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SE 3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DAA206F" w14:textId="565D4AD4" w:rsidR="58022A52" w:rsidRDefault="58022A52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42424"/>
                <w:sz w:val="18"/>
                <w:szCs w:val="18"/>
              </w:rPr>
              <w:t>Lees- en schrijftoets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2EA32ED" w14:textId="306AE8B4" w:rsidR="5928124C" w:rsidRDefault="5928124C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242424"/>
                <w:sz w:val="18"/>
                <w:szCs w:val="18"/>
              </w:rPr>
              <w:t>NE/K/4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B1A828E" w14:textId="777184B8" w:rsidR="2D39246F" w:rsidRDefault="2D39246F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Schriftelijk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1A8DF81" w14:textId="1C47E753" w:rsidR="03FC4632" w:rsidRDefault="03FC4632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9979ACA" w14:textId="4ADB1F5A" w:rsidR="15F91CBB" w:rsidRDefault="15F91CBB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CC1DDA4" w14:textId="57ED976C" w:rsidR="26EE6BA7" w:rsidRDefault="26EE6BA7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</w:tbl>
    <w:p w14:paraId="71B5BC34" w14:textId="16A123D4" w:rsidR="07DE1F9E" w:rsidRDefault="07DE1F9E" w:rsidP="07DE1F9E">
      <w:pPr>
        <w:tabs>
          <w:tab w:val="left" w:pos="538"/>
          <w:tab w:val="left" w:pos="1440"/>
        </w:tabs>
      </w:pPr>
    </w:p>
    <w:p w14:paraId="5F1F11AA" w14:textId="487A552F" w:rsidR="07DE1F9E" w:rsidRDefault="07DE1F9E" w:rsidP="07DE1F9E">
      <w:pPr>
        <w:tabs>
          <w:tab w:val="left" w:pos="538"/>
          <w:tab w:val="left" w:pos="1440"/>
        </w:tabs>
      </w:pPr>
    </w:p>
    <w:p w14:paraId="61BC1C4E" w14:textId="4677C00B" w:rsidR="07DE1F9E" w:rsidRDefault="07DE1F9E" w:rsidP="07DE1F9E">
      <w:pPr>
        <w:tabs>
          <w:tab w:val="left" w:pos="538"/>
          <w:tab w:val="left" w:pos="1440"/>
        </w:tabs>
      </w:pPr>
    </w:p>
    <w:p w14:paraId="644E8123" w14:textId="3801AB66" w:rsidR="07DE1F9E" w:rsidRDefault="07DE1F9E" w:rsidP="07DE1F9E">
      <w:pPr>
        <w:tabs>
          <w:tab w:val="left" w:pos="538"/>
          <w:tab w:val="left" w:pos="1440"/>
        </w:tabs>
      </w:pPr>
    </w:p>
    <w:p w14:paraId="7353D64B" w14:textId="1ED462D1" w:rsidR="07DE1F9E" w:rsidRDefault="07DE1F9E" w:rsidP="07DE1F9E">
      <w:pPr>
        <w:tabs>
          <w:tab w:val="left" w:pos="538"/>
          <w:tab w:val="left" w:pos="1440"/>
        </w:tabs>
      </w:pPr>
    </w:p>
    <w:p w14:paraId="4CEAC796" w14:textId="7D559E2C" w:rsidR="07DE1F9E" w:rsidRDefault="07DE1F9E" w:rsidP="07DE1F9E">
      <w:pPr>
        <w:tabs>
          <w:tab w:val="left" w:pos="538"/>
          <w:tab w:val="left" w:pos="1440"/>
        </w:tabs>
      </w:pPr>
    </w:p>
    <w:p w14:paraId="16E6CB03" w14:textId="7BD23DD5" w:rsidR="07DE1F9E" w:rsidRDefault="07DE1F9E" w:rsidP="07DE1F9E">
      <w:pPr>
        <w:tabs>
          <w:tab w:val="left" w:pos="538"/>
          <w:tab w:val="left" w:pos="1440"/>
        </w:tabs>
      </w:pPr>
    </w:p>
    <w:p w14:paraId="38D94B62" w14:textId="25B95D9E" w:rsidR="07DE1F9E" w:rsidRDefault="07DE1F9E" w:rsidP="07DE1F9E">
      <w:pPr>
        <w:tabs>
          <w:tab w:val="left" w:pos="538"/>
          <w:tab w:val="left" w:pos="1440"/>
        </w:tabs>
      </w:pPr>
    </w:p>
    <w:p w14:paraId="37308A60" w14:textId="53AAACF1" w:rsidR="07DE1F9E" w:rsidRDefault="07DE1F9E" w:rsidP="07DE1F9E">
      <w:pPr>
        <w:tabs>
          <w:tab w:val="left" w:pos="538"/>
          <w:tab w:val="left" w:pos="1440"/>
        </w:tabs>
      </w:pPr>
    </w:p>
    <w:p w14:paraId="5900534C" w14:textId="5980056E" w:rsidR="07DE1F9E" w:rsidRDefault="07DE1F9E" w:rsidP="07DE1F9E">
      <w:pPr>
        <w:tabs>
          <w:tab w:val="left" w:pos="538"/>
          <w:tab w:val="left" w:pos="1440"/>
        </w:tabs>
      </w:pPr>
    </w:p>
    <w:p w14:paraId="53F3CF08" w14:textId="1E2EB6C4" w:rsidR="07DE1F9E" w:rsidRDefault="07DE1F9E" w:rsidP="07DE1F9E">
      <w:pPr>
        <w:tabs>
          <w:tab w:val="left" w:pos="538"/>
          <w:tab w:val="left" w:pos="1440"/>
        </w:tabs>
      </w:pPr>
    </w:p>
    <w:p w14:paraId="666CC1CC" w14:textId="19ED4B72" w:rsidR="07DE1F9E" w:rsidRDefault="07DE1F9E" w:rsidP="07DE1F9E">
      <w:pPr>
        <w:tabs>
          <w:tab w:val="left" w:pos="538"/>
          <w:tab w:val="left" w:pos="1440"/>
        </w:tabs>
      </w:pPr>
    </w:p>
    <w:p w14:paraId="2E446AA8" w14:textId="0266DDC6" w:rsidR="07DE1F9E" w:rsidRDefault="07DE1F9E" w:rsidP="07DE1F9E">
      <w:pPr>
        <w:tabs>
          <w:tab w:val="left" w:pos="538"/>
          <w:tab w:val="left" w:pos="1440"/>
        </w:tabs>
      </w:pPr>
    </w:p>
    <w:p w14:paraId="26227FE3" w14:textId="1A9F759C" w:rsidR="07DE1F9E" w:rsidRDefault="07DE1F9E" w:rsidP="07DE1F9E">
      <w:pPr>
        <w:tabs>
          <w:tab w:val="left" w:pos="538"/>
          <w:tab w:val="left" w:pos="1440"/>
        </w:tabs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2"/>
        <w:gridCol w:w="1088"/>
        <w:gridCol w:w="729"/>
        <w:gridCol w:w="1235"/>
        <w:gridCol w:w="2902"/>
        <w:gridCol w:w="1781"/>
        <w:gridCol w:w="1433"/>
        <w:gridCol w:w="969"/>
        <w:gridCol w:w="1174"/>
        <w:gridCol w:w="1427"/>
      </w:tblGrid>
      <w:tr w:rsidR="07DE1F9E" w14:paraId="3B60DF87" w14:textId="77777777" w:rsidTr="192D7D9C">
        <w:trPr>
          <w:trHeight w:val="300"/>
        </w:trPr>
        <w:tc>
          <w:tcPr>
            <w:tcW w:w="4154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6E3BC"/>
            <w:vAlign w:val="center"/>
          </w:tcPr>
          <w:p w14:paraId="753D480F" w14:textId="2C2EF638" w:rsidR="07DE1F9E" w:rsidRDefault="07DE1F9E" w:rsidP="07DE1F9E">
            <w:pPr>
              <w:spacing w:after="160" w:line="257" w:lineRule="auto"/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</w:pPr>
            <w:r w:rsidRPr="07DE1F9E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lastRenderedPageBreak/>
              <w:t xml:space="preserve">PTA </w:t>
            </w:r>
            <w:r w:rsidR="323AB472" w:rsidRPr="07DE1F9E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R2F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6E3BC"/>
            <w:vAlign w:val="center"/>
          </w:tcPr>
          <w:p w14:paraId="45B703A6" w14:textId="432E2C87" w:rsidR="07DE1F9E" w:rsidRDefault="07DE1F9E" w:rsidP="07DE1F9E">
            <w:pPr>
              <w:spacing w:after="160" w:line="257" w:lineRule="auto"/>
            </w:pPr>
            <w:r w:rsidRPr="07DE1F9E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LEERWEG GL</w:t>
            </w:r>
            <w:r w:rsidRPr="07DE1F9E">
              <w:rPr>
                <w:rFonts w:eastAsia="Arial" w:cs="Arial"/>
                <w:color w:val="000000" w:themeColor="text1"/>
                <w:szCs w:val="22"/>
              </w:rPr>
              <w:t> </w:t>
            </w:r>
            <w:r w:rsidRPr="07DE1F9E">
              <w:rPr>
                <w:rFonts w:ascii="Aptos" w:eastAsia="Aptos" w:hAnsi="Aptos" w:cs="Aptos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6784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6E3BC"/>
            <w:vAlign w:val="center"/>
          </w:tcPr>
          <w:p w14:paraId="14BE68AD" w14:textId="087381F1" w:rsidR="07DE1F9E" w:rsidRDefault="07DE1F9E" w:rsidP="07DE1F9E">
            <w:pPr>
              <w:spacing w:after="160" w:line="257" w:lineRule="auto"/>
            </w:pPr>
            <w:r w:rsidRPr="07DE1F9E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LEERJAAR 3 (2025-2026)</w:t>
            </w:r>
            <w:r w:rsidRPr="07DE1F9E">
              <w:rPr>
                <w:rFonts w:eastAsia="Arial" w:cs="Arial"/>
                <w:color w:val="000000" w:themeColor="text1"/>
                <w:szCs w:val="22"/>
              </w:rPr>
              <w:t> </w:t>
            </w:r>
            <w:r w:rsidRPr="07DE1F9E">
              <w:rPr>
                <w:rFonts w:ascii="Aptos" w:eastAsia="Aptos" w:hAnsi="Aptos" w:cs="Aptos"/>
                <w:color w:val="000000" w:themeColor="text1"/>
                <w:szCs w:val="22"/>
              </w:rPr>
              <w:t xml:space="preserve"> </w:t>
            </w:r>
          </w:p>
          <w:p w14:paraId="55C6A30E" w14:textId="287DAEBE" w:rsidR="07DE1F9E" w:rsidRDefault="07DE1F9E" w:rsidP="07DE1F9E">
            <w:pPr>
              <w:spacing w:after="160" w:line="257" w:lineRule="auto"/>
            </w:pPr>
            <w:r w:rsidRPr="07DE1F9E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LEERJAAR 4 (2026-2027)</w:t>
            </w:r>
            <w:r w:rsidRPr="07DE1F9E">
              <w:rPr>
                <w:rFonts w:eastAsia="Arial" w:cs="Arial"/>
                <w:b/>
                <w:bCs/>
                <w:color w:val="000000" w:themeColor="text1"/>
                <w:szCs w:val="22"/>
              </w:rPr>
              <w:t> </w:t>
            </w:r>
            <w:r w:rsidRPr="07DE1F9E">
              <w:rPr>
                <w:rFonts w:ascii="Aptos" w:eastAsia="Aptos" w:hAnsi="Aptos" w:cs="Aptos"/>
                <w:color w:val="000000" w:themeColor="text1"/>
                <w:szCs w:val="22"/>
              </w:rPr>
              <w:t xml:space="preserve"> </w:t>
            </w:r>
          </w:p>
        </w:tc>
      </w:tr>
      <w:tr w:rsidR="07DE1F9E" w14:paraId="461631A5" w14:textId="77777777" w:rsidTr="192D7D9C">
        <w:trPr>
          <w:trHeight w:val="300"/>
        </w:trPr>
        <w:tc>
          <w:tcPr>
            <w:tcW w:w="11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4AF68F1" w14:textId="41462510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Toets  </w:t>
            </w:r>
          </w:p>
          <w:p w14:paraId="70D345C0" w14:textId="2B571CF8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nummer  </w:t>
            </w:r>
          </w:p>
        </w:tc>
        <w:tc>
          <w:tcPr>
            <w:tcW w:w="1088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0B2D6E3" w14:textId="1277E389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Kolom Magister  </w:t>
            </w:r>
          </w:p>
        </w:tc>
        <w:tc>
          <w:tcPr>
            <w:tcW w:w="72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94AB4FD" w14:textId="06F47B5A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Leer  </w:t>
            </w:r>
          </w:p>
          <w:p w14:paraId="0F5F96F7" w14:textId="4A5458D6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jaar  </w:t>
            </w:r>
          </w:p>
        </w:tc>
        <w:tc>
          <w:tcPr>
            <w:tcW w:w="123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0547C1F" w14:textId="2BD2E302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Periode/SE-week  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25B2B1F" w14:textId="0D11CD61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Inhoud / stofomschrijving:  </w:t>
            </w:r>
          </w:p>
          <w:p w14:paraId="03D57239" w14:textId="15B60412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  <w:sz w:val="18"/>
                <w:szCs w:val="18"/>
              </w:rPr>
              <w:t>Wat ga je hiervoor doen?</w:t>
            </w: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  </w:t>
            </w:r>
          </w:p>
          <w:p w14:paraId="20C38873" w14:textId="44B85B55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  <w:sz w:val="18"/>
                <w:szCs w:val="18"/>
              </w:rPr>
              <w:t>Wat moet je bestuderen?</w:t>
            </w: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  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90B73C3" w14:textId="0C4AC3B6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Exameneenheid  </w:t>
            </w:r>
          </w:p>
          <w:p w14:paraId="3C453612" w14:textId="61B26EF9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99DD746" w14:textId="4CC2A7DC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Toets  </w:t>
            </w:r>
          </w:p>
          <w:p w14:paraId="65719568" w14:textId="71A394E1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Vorm  </w:t>
            </w:r>
          </w:p>
          <w:p w14:paraId="6CDA2127" w14:textId="7ED20827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  </w:t>
            </w:r>
          </w:p>
        </w:tc>
        <w:tc>
          <w:tcPr>
            <w:tcW w:w="96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3AB15A6" w14:textId="1C4CB870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Werktijd  </w:t>
            </w:r>
          </w:p>
          <w:p w14:paraId="449CFD70" w14:textId="4FD253E5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(min.)  </w:t>
            </w:r>
          </w:p>
        </w:tc>
        <w:tc>
          <w:tcPr>
            <w:tcW w:w="117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FF6594C" w14:textId="5ADB2AA7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Gewicht  </w:t>
            </w:r>
          </w:p>
          <w:p w14:paraId="7579925A" w14:textId="573AFA8B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(%)  </w:t>
            </w:r>
          </w:p>
        </w:tc>
        <w:tc>
          <w:tcPr>
            <w:tcW w:w="1427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8E6EA1D" w14:textId="13644FF7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Herkansing  </w:t>
            </w:r>
          </w:p>
          <w:p w14:paraId="1DD7CA96" w14:textId="6F5A5F2F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(ja/nee)  </w:t>
            </w:r>
          </w:p>
        </w:tc>
      </w:tr>
      <w:tr w:rsidR="07DE1F9E" w14:paraId="003644FB" w14:textId="77777777" w:rsidTr="192D7D9C">
        <w:trPr>
          <w:trHeight w:val="300"/>
        </w:trPr>
        <w:tc>
          <w:tcPr>
            <w:tcW w:w="11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CA66EE1" w14:textId="4D2C2BFC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00018F9F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301</w:t>
            </w:r>
          </w:p>
        </w:tc>
        <w:tc>
          <w:tcPr>
            <w:tcW w:w="10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0959ADD" w14:textId="4CD898C1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31383158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R2F301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8423A61" w14:textId="5A4099BE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5C493F3A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7D4E3A4" w14:textId="2CB0B32E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3563828D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1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72699C9" w14:textId="2897B8BE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346C2BCA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Starttoets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5D6E688" w14:textId="29881B8C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34EBEAA" w14:textId="4F5DC98D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65F8225E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Schriftelijk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590F570" w14:textId="3462E43F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22C46E32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2B721CC" w14:textId="3E8CF56E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779227E4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ADEED9A" w14:textId="21735400" w:rsidR="6D512C59" w:rsidRDefault="6D512C59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Nee</w:t>
            </w:r>
          </w:p>
        </w:tc>
      </w:tr>
      <w:tr w:rsidR="07DE1F9E" w14:paraId="3963E0FF" w14:textId="77777777" w:rsidTr="192D7D9C">
        <w:trPr>
          <w:trHeight w:val="300"/>
        </w:trPr>
        <w:tc>
          <w:tcPr>
            <w:tcW w:w="11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AFED6BA" w14:textId="3815514E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367D1B42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302</w:t>
            </w:r>
          </w:p>
        </w:tc>
        <w:tc>
          <w:tcPr>
            <w:tcW w:w="10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2445229" w14:textId="612BB7F2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56CCF4CD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R2F302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7621231" w14:textId="324F111B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5C493F3A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57446D2" w14:textId="0632AE5E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552C0620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3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CD72699" w14:textId="43C37CEA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596CD05D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Eindtoets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DB81418" w14:textId="657B7F21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3580B6B" w14:textId="42EFB274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4CD8D48E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Schriftelijk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199724D" w14:textId="4518EAB7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22C46E32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E17E9D5" w14:textId="4BB4944C" w:rsidR="07DE1F9E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74E51CE6"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75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28BBF41" w14:textId="3CD306A1" w:rsidR="0506A64D" w:rsidRDefault="0506A64D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7DE1F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Nee</w:t>
            </w:r>
          </w:p>
        </w:tc>
      </w:tr>
    </w:tbl>
    <w:p w14:paraId="3545A663" w14:textId="11322591" w:rsidR="07DE1F9E" w:rsidRDefault="07DE1F9E" w:rsidP="07DE1F9E">
      <w:pPr>
        <w:tabs>
          <w:tab w:val="left" w:pos="538"/>
          <w:tab w:val="left" w:pos="1440"/>
        </w:tabs>
      </w:pPr>
    </w:p>
    <w:p w14:paraId="5F56DFE7" w14:textId="4D799FE8" w:rsidR="07DE1F9E" w:rsidRDefault="07DE1F9E" w:rsidP="07DE1F9E">
      <w:pPr>
        <w:tabs>
          <w:tab w:val="left" w:pos="538"/>
          <w:tab w:val="left" w:pos="1440"/>
        </w:tabs>
      </w:pPr>
    </w:p>
    <w:p w14:paraId="39755E2F" w14:textId="145DD0CA" w:rsidR="07DE1F9E" w:rsidRDefault="07DE1F9E" w:rsidP="07DE1F9E">
      <w:pPr>
        <w:tabs>
          <w:tab w:val="left" w:pos="538"/>
          <w:tab w:val="left" w:pos="1440"/>
        </w:tabs>
      </w:pPr>
    </w:p>
    <w:p w14:paraId="53D860A3" w14:textId="74224EC7" w:rsidR="07DE1F9E" w:rsidRDefault="07DE1F9E" w:rsidP="07DE1F9E">
      <w:pPr>
        <w:tabs>
          <w:tab w:val="left" w:pos="538"/>
          <w:tab w:val="left" w:pos="1440"/>
        </w:tabs>
      </w:pPr>
    </w:p>
    <w:p w14:paraId="35EE0CB4" w14:textId="0E715025" w:rsidR="07DE1F9E" w:rsidRDefault="07DE1F9E" w:rsidP="07DE1F9E">
      <w:pPr>
        <w:tabs>
          <w:tab w:val="left" w:pos="538"/>
          <w:tab w:val="left" w:pos="1440"/>
        </w:tabs>
      </w:pPr>
    </w:p>
    <w:p w14:paraId="5281B9D8" w14:textId="3716DBB8" w:rsidR="07DE1F9E" w:rsidRDefault="07DE1F9E" w:rsidP="07DE1F9E">
      <w:pPr>
        <w:tabs>
          <w:tab w:val="left" w:pos="538"/>
          <w:tab w:val="left" w:pos="1440"/>
        </w:tabs>
      </w:pPr>
    </w:p>
    <w:p w14:paraId="6553A8A8" w14:textId="1ECA820E" w:rsidR="07DE1F9E" w:rsidRDefault="07DE1F9E" w:rsidP="07DE1F9E">
      <w:pPr>
        <w:tabs>
          <w:tab w:val="left" w:pos="538"/>
          <w:tab w:val="left" w:pos="1440"/>
        </w:tabs>
      </w:pPr>
    </w:p>
    <w:p w14:paraId="522494EA" w14:textId="14331BE3" w:rsidR="07DE1F9E" w:rsidRDefault="07DE1F9E" w:rsidP="07DE1F9E">
      <w:pPr>
        <w:tabs>
          <w:tab w:val="left" w:pos="538"/>
          <w:tab w:val="left" w:pos="1440"/>
        </w:tabs>
      </w:pPr>
    </w:p>
    <w:p w14:paraId="6559B033" w14:textId="18AF8DD1" w:rsidR="07DE1F9E" w:rsidRDefault="07DE1F9E" w:rsidP="07DE1F9E">
      <w:pPr>
        <w:tabs>
          <w:tab w:val="left" w:pos="538"/>
          <w:tab w:val="left" w:pos="1440"/>
        </w:tabs>
      </w:pPr>
    </w:p>
    <w:p w14:paraId="5529B7FD" w14:textId="5B6E7D15" w:rsidR="07DE1F9E" w:rsidRDefault="07DE1F9E" w:rsidP="07DE1F9E">
      <w:pPr>
        <w:tabs>
          <w:tab w:val="left" w:pos="538"/>
          <w:tab w:val="left" w:pos="1440"/>
        </w:tabs>
      </w:pPr>
    </w:p>
    <w:p w14:paraId="000057CD" w14:textId="307CE3D6" w:rsidR="07DE1F9E" w:rsidRDefault="07DE1F9E" w:rsidP="07DE1F9E">
      <w:pPr>
        <w:tabs>
          <w:tab w:val="left" w:pos="538"/>
          <w:tab w:val="left" w:pos="1440"/>
        </w:tabs>
      </w:pPr>
    </w:p>
    <w:p w14:paraId="61F4DD5F" w14:textId="5C3636CC" w:rsidR="07DE1F9E" w:rsidRDefault="07DE1F9E" w:rsidP="07DE1F9E">
      <w:pPr>
        <w:tabs>
          <w:tab w:val="left" w:pos="538"/>
          <w:tab w:val="left" w:pos="1440"/>
        </w:tabs>
      </w:pPr>
    </w:p>
    <w:p w14:paraId="1C3B0F14" w14:textId="067A1840" w:rsidR="07DE1F9E" w:rsidRDefault="07DE1F9E" w:rsidP="07DE1F9E">
      <w:pPr>
        <w:tabs>
          <w:tab w:val="left" w:pos="538"/>
          <w:tab w:val="left" w:pos="1440"/>
        </w:tabs>
      </w:pPr>
    </w:p>
    <w:p w14:paraId="6C87830B" w14:textId="1669BDA5" w:rsidR="07DE1F9E" w:rsidRDefault="07DE1F9E" w:rsidP="07DE1F9E">
      <w:pPr>
        <w:tabs>
          <w:tab w:val="left" w:pos="538"/>
          <w:tab w:val="left" w:pos="1440"/>
        </w:tabs>
      </w:pPr>
    </w:p>
    <w:p w14:paraId="03CAEDA5" w14:textId="70821708" w:rsidR="07DE1F9E" w:rsidRDefault="07DE1F9E" w:rsidP="07DE1F9E">
      <w:pPr>
        <w:tabs>
          <w:tab w:val="left" w:pos="538"/>
          <w:tab w:val="left" w:pos="1440"/>
        </w:tabs>
      </w:pPr>
    </w:p>
    <w:p w14:paraId="6F720052" w14:textId="67B99F85" w:rsidR="07DE1F9E" w:rsidRDefault="07DE1F9E" w:rsidP="07DE1F9E">
      <w:pPr>
        <w:tabs>
          <w:tab w:val="left" w:pos="538"/>
          <w:tab w:val="left" w:pos="1440"/>
        </w:tabs>
      </w:pPr>
    </w:p>
    <w:p w14:paraId="32B239AB" w14:textId="48150B6C" w:rsidR="07DE1F9E" w:rsidRDefault="07DE1F9E" w:rsidP="07DE1F9E">
      <w:pPr>
        <w:tabs>
          <w:tab w:val="left" w:pos="538"/>
          <w:tab w:val="left" w:pos="1440"/>
        </w:tabs>
      </w:pPr>
    </w:p>
    <w:p w14:paraId="58BFEFAE" w14:textId="57383ACF" w:rsidR="07DE1F9E" w:rsidRDefault="07DE1F9E" w:rsidP="07DE1F9E">
      <w:pPr>
        <w:tabs>
          <w:tab w:val="left" w:pos="538"/>
          <w:tab w:val="left" w:pos="1440"/>
        </w:tabs>
      </w:pPr>
    </w:p>
    <w:p w14:paraId="3EB7E0EE" w14:textId="77777777" w:rsidR="00086B6A" w:rsidRDefault="00086B6A">
      <w:pPr>
        <w:spacing w:after="160" w:line="259" w:lineRule="auto"/>
      </w:pPr>
    </w:p>
    <w:p w14:paraId="4B0CD24E" w14:textId="77777777" w:rsidR="00086B6A" w:rsidRDefault="00086B6A">
      <w:pPr>
        <w:spacing w:after="160" w:line="259" w:lineRule="auto"/>
      </w:pPr>
    </w:p>
    <w:p w14:paraId="284CE2C4" w14:textId="77777777" w:rsidR="00086B6A" w:rsidRDefault="00086B6A">
      <w:pPr>
        <w:spacing w:after="160" w:line="259" w:lineRule="auto"/>
      </w:pPr>
    </w:p>
    <w:p w14:paraId="3EABD15D" w14:textId="77777777" w:rsidR="00086B6A" w:rsidRDefault="00086B6A">
      <w:pPr>
        <w:spacing w:after="160" w:line="259" w:lineRule="auto"/>
      </w:pPr>
    </w:p>
    <w:p w14:paraId="6B79A354" w14:textId="77777777" w:rsidR="00086B6A" w:rsidRDefault="00086B6A">
      <w:pPr>
        <w:spacing w:after="160" w:line="259" w:lineRule="auto"/>
      </w:pPr>
    </w:p>
    <w:p w14:paraId="0A5C76F1" w14:textId="77777777" w:rsidR="00086B6A" w:rsidRDefault="00086B6A">
      <w:pPr>
        <w:spacing w:after="160" w:line="259" w:lineRule="auto"/>
      </w:pPr>
    </w:p>
    <w:p w14:paraId="7BB854C5" w14:textId="07B4137B" w:rsidR="00F1520C" w:rsidRPr="000C36AC" w:rsidRDefault="00086B6A">
      <w:pPr>
        <w:spacing w:after="160" w:line="259" w:lineRule="auto"/>
        <w:rPr>
          <w:b/>
          <w:bCs/>
          <w:color w:val="EE0000"/>
        </w:rPr>
      </w:pPr>
      <w:r w:rsidRPr="000C36AC">
        <w:rPr>
          <w:b/>
          <w:bCs/>
          <w:color w:val="EE0000"/>
        </w:rPr>
        <w:lastRenderedPageBreak/>
        <w:t>GEWIJZIGD PTA WISKUNDE 25-26-27</w:t>
      </w:r>
    </w:p>
    <w:tbl>
      <w:tblPr>
        <w:tblW w:w="1399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909"/>
        <w:gridCol w:w="610"/>
        <w:gridCol w:w="825"/>
        <w:gridCol w:w="3388"/>
        <w:gridCol w:w="1417"/>
        <w:gridCol w:w="1409"/>
        <w:gridCol w:w="1531"/>
        <w:gridCol w:w="1080"/>
        <w:gridCol w:w="711"/>
        <w:gridCol w:w="1193"/>
      </w:tblGrid>
      <w:tr w:rsidR="07DE1F9E" w14:paraId="11ECC8F3" w14:textId="77777777" w:rsidTr="00086B6A">
        <w:trPr>
          <w:trHeight w:val="300"/>
        </w:trPr>
        <w:tc>
          <w:tcPr>
            <w:tcW w:w="3265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6E3BC"/>
            <w:vAlign w:val="center"/>
          </w:tcPr>
          <w:p w14:paraId="53DCC5A7" w14:textId="39222A7A" w:rsidR="07DE1F9E" w:rsidRDefault="07DE1F9E" w:rsidP="07DE1F9E">
            <w:pPr>
              <w:spacing w:after="160" w:line="257" w:lineRule="auto"/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</w:pPr>
            <w:r w:rsidRPr="07DE1F9E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 xml:space="preserve">PTA </w:t>
            </w:r>
            <w:r w:rsidR="0144D91A" w:rsidRPr="07DE1F9E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Wiskunde</w:t>
            </w:r>
          </w:p>
        </w:tc>
        <w:tc>
          <w:tcPr>
            <w:tcW w:w="3388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6E3BC"/>
            <w:vAlign w:val="center"/>
          </w:tcPr>
          <w:p w14:paraId="14B84E7E" w14:textId="406A2FB9" w:rsidR="07DE1F9E" w:rsidRDefault="07DE1F9E" w:rsidP="07DE1F9E">
            <w:pPr>
              <w:spacing w:after="160" w:line="257" w:lineRule="auto"/>
            </w:pPr>
            <w:r w:rsidRPr="07DE1F9E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LEERWEG GL</w:t>
            </w:r>
            <w:r w:rsidRPr="07DE1F9E">
              <w:rPr>
                <w:rFonts w:eastAsia="Arial" w:cs="Arial"/>
                <w:color w:val="000000" w:themeColor="text1"/>
                <w:szCs w:val="22"/>
              </w:rPr>
              <w:t> </w:t>
            </w:r>
            <w:r w:rsidRPr="07DE1F9E">
              <w:rPr>
                <w:rFonts w:ascii="Aptos" w:eastAsia="Aptos" w:hAnsi="Aptos" w:cs="Aptos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6E3BC"/>
            <w:vAlign w:val="center"/>
          </w:tcPr>
          <w:p w14:paraId="5AF053FD" w14:textId="10296BA8" w:rsidR="07DE1F9E" w:rsidRDefault="07DE1F9E" w:rsidP="07DE1F9E">
            <w:pPr>
              <w:spacing w:line="257" w:lineRule="auto"/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5924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6E3BC"/>
            <w:vAlign w:val="center"/>
          </w:tcPr>
          <w:p w14:paraId="0E6DC428" w14:textId="201282A6" w:rsidR="07DE1F9E" w:rsidRDefault="07DE1F9E" w:rsidP="07DE1F9E">
            <w:pPr>
              <w:spacing w:after="160" w:line="257" w:lineRule="auto"/>
            </w:pPr>
            <w:r w:rsidRPr="07DE1F9E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LEERJAAR 3 (2025-2026)</w:t>
            </w:r>
            <w:r w:rsidRPr="07DE1F9E">
              <w:rPr>
                <w:rFonts w:eastAsia="Arial" w:cs="Arial"/>
                <w:color w:val="000000" w:themeColor="text1"/>
                <w:szCs w:val="22"/>
              </w:rPr>
              <w:t> </w:t>
            </w:r>
            <w:r w:rsidRPr="07DE1F9E">
              <w:rPr>
                <w:rFonts w:ascii="Aptos" w:eastAsia="Aptos" w:hAnsi="Aptos" w:cs="Aptos"/>
                <w:color w:val="000000" w:themeColor="text1"/>
                <w:szCs w:val="22"/>
              </w:rPr>
              <w:t xml:space="preserve"> </w:t>
            </w:r>
          </w:p>
          <w:p w14:paraId="005E2E22" w14:textId="19692001" w:rsidR="07DE1F9E" w:rsidRDefault="07DE1F9E" w:rsidP="07DE1F9E">
            <w:pPr>
              <w:spacing w:after="160" w:line="257" w:lineRule="auto"/>
            </w:pPr>
            <w:r w:rsidRPr="07DE1F9E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LEERJAAR 4 (2026-2027)</w:t>
            </w:r>
            <w:r w:rsidRPr="07DE1F9E">
              <w:rPr>
                <w:rFonts w:eastAsia="Arial" w:cs="Arial"/>
                <w:b/>
                <w:bCs/>
                <w:color w:val="000000" w:themeColor="text1"/>
                <w:szCs w:val="22"/>
              </w:rPr>
              <w:t> </w:t>
            </w:r>
            <w:r w:rsidRPr="07DE1F9E">
              <w:rPr>
                <w:rFonts w:ascii="Aptos" w:eastAsia="Aptos" w:hAnsi="Aptos" w:cs="Aptos"/>
                <w:color w:val="000000" w:themeColor="text1"/>
                <w:szCs w:val="22"/>
              </w:rPr>
              <w:t xml:space="preserve"> </w:t>
            </w:r>
          </w:p>
        </w:tc>
      </w:tr>
      <w:tr w:rsidR="07DE1F9E" w14:paraId="2A743A6A" w14:textId="77777777" w:rsidTr="00086B6A">
        <w:trPr>
          <w:trHeight w:val="300"/>
        </w:trPr>
        <w:tc>
          <w:tcPr>
            <w:tcW w:w="9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0044338" w14:textId="68939076" w:rsidR="07DE1F9E" w:rsidRPr="00086B6A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Toets  </w:t>
            </w:r>
          </w:p>
          <w:p w14:paraId="5848185B" w14:textId="4173A4C3" w:rsidR="07DE1F9E" w:rsidRPr="00086B6A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nummer  </w:t>
            </w:r>
          </w:p>
        </w:tc>
        <w:tc>
          <w:tcPr>
            <w:tcW w:w="90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02D56CE" w14:textId="16C61F7D" w:rsidR="07DE1F9E" w:rsidRPr="00086B6A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Kolom Magister  </w:t>
            </w:r>
          </w:p>
        </w:tc>
        <w:tc>
          <w:tcPr>
            <w:tcW w:w="61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32A9497" w14:textId="6412BDE7" w:rsidR="07DE1F9E" w:rsidRPr="00086B6A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Leer  </w:t>
            </w:r>
          </w:p>
          <w:p w14:paraId="7A804CC9" w14:textId="07F972D1" w:rsidR="07DE1F9E" w:rsidRPr="00086B6A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jaar  </w:t>
            </w:r>
          </w:p>
        </w:tc>
        <w:tc>
          <w:tcPr>
            <w:tcW w:w="82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0217596" w14:textId="2838022F" w:rsidR="07DE1F9E" w:rsidRPr="00086B6A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Periode/SE-week  </w:t>
            </w:r>
          </w:p>
        </w:tc>
        <w:tc>
          <w:tcPr>
            <w:tcW w:w="33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B1D638F" w14:textId="3BC30536" w:rsidR="07DE1F9E" w:rsidRPr="00086B6A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Inhoud / stofomschrijving:  </w:t>
            </w:r>
          </w:p>
          <w:p w14:paraId="1D214359" w14:textId="075F7E29" w:rsidR="07DE1F9E" w:rsidRPr="00086B6A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i/>
                <w:iCs/>
                <w:sz w:val="18"/>
                <w:szCs w:val="18"/>
              </w:rPr>
              <w:t>Wat ga je hiervoor doen?</w:t>
            </w: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  </w:t>
            </w:r>
          </w:p>
          <w:p w14:paraId="5B2223DA" w14:textId="2244D85F" w:rsidR="07DE1F9E" w:rsidRPr="00086B6A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i/>
                <w:iCs/>
                <w:sz w:val="18"/>
                <w:szCs w:val="18"/>
              </w:rPr>
              <w:t>Wat moet je bestuderen?</w:t>
            </w: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  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1183752" w14:textId="77777777" w:rsidR="00086B6A" w:rsidRDefault="5949DD3C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Exameneenheid </w:t>
            </w:r>
          </w:p>
          <w:p w14:paraId="0645E015" w14:textId="3F6CEEF6" w:rsidR="5949DD3C" w:rsidRPr="00086B6A" w:rsidRDefault="00086B6A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CE</w:t>
            </w:r>
            <w:r w:rsidR="5949DD3C"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</w:p>
          <w:p w14:paraId="0EE78BF8" w14:textId="700AE0A1" w:rsidR="5949DD3C" w:rsidRPr="00086B6A" w:rsidRDefault="5949DD3C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02866D3" w14:textId="72C100DC" w:rsidR="07DE1F9E" w:rsidRPr="00086B6A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Exameneenheid</w:t>
            </w:r>
            <w:r w:rsid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SE</w:t>
            </w:r>
          </w:p>
          <w:p w14:paraId="18EE4397" w14:textId="3FAAFBA5" w:rsidR="07DE1F9E" w:rsidRPr="00086B6A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A09D66B" w14:textId="28126423" w:rsidR="07DE1F9E" w:rsidRPr="00086B6A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Toets  </w:t>
            </w:r>
          </w:p>
          <w:p w14:paraId="40B2183D" w14:textId="4FD79251" w:rsidR="07DE1F9E" w:rsidRPr="00086B6A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Vorm  </w:t>
            </w:r>
          </w:p>
          <w:p w14:paraId="4311F936" w14:textId="087ADAC5" w:rsidR="07DE1F9E" w:rsidRPr="00086B6A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  </w:t>
            </w:r>
          </w:p>
        </w:tc>
        <w:tc>
          <w:tcPr>
            <w:tcW w:w="108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34C134A" w14:textId="04ECA45A" w:rsidR="07DE1F9E" w:rsidRPr="00086B6A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Werktijd  </w:t>
            </w:r>
          </w:p>
          <w:p w14:paraId="48C8B360" w14:textId="2F805697" w:rsidR="07DE1F9E" w:rsidRPr="00086B6A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(min.)  </w:t>
            </w:r>
          </w:p>
        </w:tc>
        <w:tc>
          <w:tcPr>
            <w:tcW w:w="71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5C259B2" w14:textId="3DBC385E" w:rsidR="07DE1F9E" w:rsidRPr="00086B6A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Gewicht  </w:t>
            </w:r>
          </w:p>
          <w:p w14:paraId="5F7168E0" w14:textId="2B7C8823" w:rsidR="07DE1F9E" w:rsidRPr="00086B6A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(%)  </w:t>
            </w:r>
          </w:p>
        </w:tc>
        <w:tc>
          <w:tcPr>
            <w:tcW w:w="119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1228517" w14:textId="3A41BD8E" w:rsidR="07DE1F9E" w:rsidRPr="00086B6A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Herkansing  </w:t>
            </w:r>
          </w:p>
          <w:p w14:paraId="7BB1D241" w14:textId="12D31096" w:rsidR="07DE1F9E" w:rsidRPr="00086B6A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(ja/nee)  </w:t>
            </w:r>
          </w:p>
        </w:tc>
      </w:tr>
      <w:tr w:rsidR="07DE1F9E" w14:paraId="543CEADF" w14:textId="77777777" w:rsidTr="00086B6A">
        <w:trPr>
          <w:trHeight w:val="300"/>
        </w:trPr>
        <w:tc>
          <w:tcPr>
            <w:tcW w:w="9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5F481C8" w14:textId="55EC2E69" w:rsidR="07DE1F9E" w:rsidRPr="00086B6A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77A5FB81"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301</w:t>
            </w:r>
          </w:p>
        </w:tc>
        <w:tc>
          <w:tcPr>
            <w:tcW w:w="9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8B99D08" w14:textId="1403DFD5" w:rsidR="35F10A86" w:rsidRPr="00086B6A" w:rsidRDefault="35F10A86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WI301</w:t>
            </w:r>
          </w:p>
        </w:tc>
        <w:tc>
          <w:tcPr>
            <w:tcW w:w="6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52297A4" w14:textId="0720B481" w:rsidR="07DE1F9E" w:rsidRPr="00086B6A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357EF647"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BA18774" w14:textId="52973FEB" w:rsidR="07DE1F9E" w:rsidRPr="00086B6A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62B374DD"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SE 1</w:t>
            </w:r>
          </w:p>
        </w:tc>
        <w:tc>
          <w:tcPr>
            <w:tcW w:w="33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2107C9E" w14:textId="3F0494D3" w:rsidR="07DE1F9E" w:rsidRPr="00086B6A" w:rsidRDefault="51E3D58C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Getallen H1 </w:t>
            </w:r>
            <w:r w:rsidR="00BF4F1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</w:t>
            </w: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rocenten en H8 getallen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08BE6AC" w14:textId="5A2266AB" w:rsidR="07DE1F9E" w:rsidRPr="00086B6A" w:rsidRDefault="00086B6A" w:rsidP="07DE1F9E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WI</w:t>
            </w:r>
            <w:r w:rsidR="07DE1F9E"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/</w:t>
            </w:r>
            <w:r w:rsidR="000C36AC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</w:t>
            </w:r>
            <w:r w:rsidR="07DE1F9E"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/2-5-</w:t>
            </w:r>
            <w:r w:rsidR="000C36AC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V</w:t>
            </w:r>
            <w:r w:rsidR="07DE1F9E"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C71027D" w14:textId="63E24A52" w:rsidR="662CF97D" w:rsidRPr="00086B6A" w:rsidRDefault="000C36AC" w:rsidP="07DE1F9E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WI</w:t>
            </w:r>
            <w:r w:rsidR="07DE1F9E"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/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</w:t>
            </w:r>
            <w:r w:rsidR="07DE1F9E"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/2</w:t>
            </w:r>
            <w:r w:rsidR="662CF97D"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</w:p>
          <w:p w14:paraId="00B82A54" w14:textId="1CD5D310" w:rsidR="07DE1F9E" w:rsidRPr="00086B6A" w:rsidRDefault="07DE1F9E" w:rsidP="07DE1F9E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357236F" w14:textId="06B3F229" w:rsidR="07DE1F9E" w:rsidRPr="00086B6A" w:rsidRDefault="07DE1F9E" w:rsidP="07DE1F9E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Schriftelijk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7B83849" w14:textId="458D9813" w:rsidR="07DE1F9E" w:rsidRPr="00086B6A" w:rsidRDefault="07DE1F9E" w:rsidP="07DE1F9E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 min</w:t>
            </w:r>
          </w:p>
        </w:tc>
        <w:tc>
          <w:tcPr>
            <w:tcW w:w="7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9AC70B2" w14:textId="0556D706" w:rsidR="07DE1F9E" w:rsidRPr="00086B6A" w:rsidRDefault="07DE1F9E" w:rsidP="07DE1F9E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1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6D15A37" w14:textId="23EAD2CD" w:rsidR="07DE1F9E" w:rsidRPr="00086B6A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1202E1CA"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7DE1F9E" w14:paraId="39F9A48F" w14:textId="77777777" w:rsidTr="00086B6A">
        <w:trPr>
          <w:trHeight w:val="300"/>
        </w:trPr>
        <w:tc>
          <w:tcPr>
            <w:tcW w:w="9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E455FFF" w14:textId="34D5741C" w:rsidR="07DE1F9E" w:rsidRPr="00086B6A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40B91D1C"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302</w:t>
            </w:r>
          </w:p>
        </w:tc>
        <w:tc>
          <w:tcPr>
            <w:tcW w:w="9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8C4E144" w14:textId="07FE5130" w:rsidR="2B43685A" w:rsidRPr="00086B6A" w:rsidRDefault="2B43685A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WI302</w:t>
            </w:r>
          </w:p>
        </w:tc>
        <w:tc>
          <w:tcPr>
            <w:tcW w:w="6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6AB3C21" w14:textId="19F08E5F" w:rsidR="07DE1F9E" w:rsidRPr="00086B6A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357EF647"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BD25FEB" w14:textId="56FA5FC4" w:rsidR="07DE1F9E" w:rsidRPr="00086B6A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7B4748C2"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1</w:t>
            </w:r>
          </w:p>
        </w:tc>
        <w:tc>
          <w:tcPr>
            <w:tcW w:w="33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ABA5BAB" w14:textId="73BC953E" w:rsidR="07DE1F9E" w:rsidRPr="00086B6A" w:rsidRDefault="07DE1F9E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708479AD"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Verbanden H3 Formules en grafieken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C5B709E" w14:textId="08431E7A" w:rsidR="07DE1F9E" w:rsidRPr="00086B6A" w:rsidRDefault="00086B6A" w:rsidP="07DE1F9E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WI</w:t>
            </w:r>
            <w:r w:rsidR="07DE1F9E"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/</w:t>
            </w:r>
            <w:r w:rsidR="000C36AC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</w:t>
            </w:r>
            <w:r w:rsidR="07DE1F9E"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/2-4</w:t>
            </w:r>
          </w:p>
        </w:tc>
        <w:tc>
          <w:tcPr>
            <w:tcW w:w="14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6C3FCCA" w14:textId="38003855" w:rsidR="07DE1F9E" w:rsidRPr="00086B6A" w:rsidRDefault="000C36AC" w:rsidP="07DE1F9E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WI</w:t>
            </w:r>
            <w:r w:rsidR="07DE1F9E"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/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</w:t>
            </w:r>
            <w:r w:rsidR="07DE1F9E"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/2</w:t>
            </w:r>
          </w:p>
        </w:tc>
        <w:tc>
          <w:tcPr>
            <w:tcW w:w="15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48859C2" w14:textId="2D7BDE98" w:rsidR="07DE1F9E" w:rsidRPr="00086B6A" w:rsidRDefault="07DE1F9E" w:rsidP="07DE1F9E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Schriftelijk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C7B5E8F" w14:textId="38F8D1C5" w:rsidR="07DE1F9E" w:rsidRPr="00086B6A" w:rsidRDefault="07DE1F9E" w:rsidP="07DE1F9E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 min</w:t>
            </w:r>
          </w:p>
        </w:tc>
        <w:tc>
          <w:tcPr>
            <w:tcW w:w="7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DBDDA37" w14:textId="34E4A59C" w:rsidR="07DE1F9E" w:rsidRPr="00086B6A" w:rsidRDefault="07DE1F9E" w:rsidP="07DE1F9E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1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0D0CD39" w14:textId="3DCD2FA6" w:rsidR="7C70FDEF" w:rsidRPr="00086B6A" w:rsidRDefault="7C70FDEF" w:rsidP="07DE1F9E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7DE1F9E" w14:paraId="7DB9EAB1" w14:textId="77777777" w:rsidTr="00086B6A">
        <w:trPr>
          <w:trHeight w:val="300"/>
        </w:trPr>
        <w:tc>
          <w:tcPr>
            <w:tcW w:w="9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885D361" w14:textId="335A9A05" w:rsidR="770473EE" w:rsidRPr="00086B6A" w:rsidRDefault="770473EE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303</w:t>
            </w:r>
          </w:p>
        </w:tc>
        <w:tc>
          <w:tcPr>
            <w:tcW w:w="9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466885A" w14:textId="54EFE651" w:rsidR="73C91FC1" w:rsidRPr="00086B6A" w:rsidRDefault="73C91FC1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WI303</w:t>
            </w:r>
          </w:p>
        </w:tc>
        <w:tc>
          <w:tcPr>
            <w:tcW w:w="6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4308279" w14:textId="26971573" w:rsidR="357EF647" w:rsidRPr="00086B6A" w:rsidRDefault="357EF647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FBFB017" w14:textId="7D4E3F89" w:rsidR="5A5A747A" w:rsidRPr="00086B6A" w:rsidRDefault="5A5A747A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2</w:t>
            </w:r>
          </w:p>
        </w:tc>
        <w:tc>
          <w:tcPr>
            <w:tcW w:w="33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3415DEF" w14:textId="407C4A3A" w:rsidR="1DF24315" w:rsidRPr="00086B6A" w:rsidRDefault="1DF24315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Verbanden H6 </w:t>
            </w:r>
            <w:r w:rsidR="00BF4F1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V</w:t>
            </w: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erschillende verbanden en H10 </w:t>
            </w:r>
            <w:r w:rsidR="00BF4F1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G</w:t>
            </w: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rafieken en vergelijkingen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4F528B5" w14:textId="495A00FC" w:rsidR="07DE1F9E" w:rsidRPr="00086B6A" w:rsidRDefault="00086B6A" w:rsidP="07DE1F9E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WI</w:t>
            </w:r>
            <w:r w:rsidR="07DE1F9E"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/</w:t>
            </w:r>
            <w:r w:rsidR="000C36AC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</w:t>
            </w:r>
            <w:r w:rsidR="07DE1F9E"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/2-3-</w:t>
            </w:r>
            <w:r w:rsidR="000C36AC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V</w:t>
            </w:r>
            <w:r w:rsidR="07DE1F9E"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1-</w:t>
            </w:r>
            <w:r w:rsidR="000C36AC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V</w:t>
            </w:r>
            <w:r w:rsidR="07DE1F9E"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28CC60D" w14:textId="1DC1B4F1" w:rsidR="07DE1F9E" w:rsidRPr="00086B6A" w:rsidRDefault="000C36AC" w:rsidP="07DE1F9E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WI</w:t>
            </w:r>
            <w:r w:rsidR="07DE1F9E"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/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</w:t>
            </w:r>
            <w:r w:rsidR="07DE1F9E"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/2-3-v1</w:t>
            </w:r>
          </w:p>
        </w:tc>
        <w:tc>
          <w:tcPr>
            <w:tcW w:w="15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D54CF93" w14:textId="7AC21A83" w:rsidR="07DE1F9E" w:rsidRPr="00086B6A" w:rsidRDefault="07DE1F9E" w:rsidP="07DE1F9E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Schriftelijk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70CD92E" w14:textId="1E177E59" w:rsidR="07DE1F9E" w:rsidRPr="00086B6A" w:rsidRDefault="07DE1F9E" w:rsidP="07DE1F9E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 min</w:t>
            </w:r>
          </w:p>
        </w:tc>
        <w:tc>
          <w:tcPr>
            <w:tcW w:w="7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3DA107B" w14:textId="3A11BE93" w:rsidR="07DE1F9E" w:rsidRPr="00086B6A" w:rsidRDefault="07DE1F9E" w:rsidP="07DE1F9E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1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E74B687" w14:textId="01E32CB2" w:rsidR="7C70FDEF" w:rsidRPr="00086B6A" w:rsidRDefault="7C70FDEF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7DE1F9E" w14:paraId="764EEB6C" w14:textId="77777777" w:rsidTr="00086B6A">
        <w:trPr>
          <w:trHeight w:val="300"/>
        </w:trPr>
        <w:tc>
          <w:tcPr>
            <w:tcW w:w="9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A0A785A" w14:textId="2A8E094F" w:rsidR="770473EE" w:rsidRPr="00086B6A" w:rsidRDefault="770473EE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304</w:t>
            </w:r>
          </w:p>
        </w:tc>
        <w:tc>
          <w:tcPr>
            <w:tcW w:w="9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D33BBD3" w14:textId="2F553FDC" w:rsidR="14288217" w:rsidRPr="00086B6A" w:rsidRDefault="14288217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WI304</w:t>
            </w:r>
          </w:p>
        </w:tc>
        <w:tc>
          <w:tcPr>
            <w:tcW w:w="6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74B74D1" w14:textId="3301AD2A" w:rsidR="357EF647" w:rsidRPr="00086B6A" w:rsidRDefault="357EF647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3C5643B" w14:textId="7F236C2A" w:rsidR="12435CFD" w:rsidRPr="00086B6A" w:rsidRDefault="12435CFD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2</w:t>
            </w:r>
          </w:p>
        </w:tc>
        <w:tc>
          <w:tcPr>
            <w:tcW w:w="33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6D3B360" w14:textId="7F134A85" w:rsidR="0857AF0A" w:rsidRPr="00086B6A" w:rsidRDefault="0857AF0A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Goniometrie H5 </w:t>
            </w:r>
            <w:r w:rsidR="00BF4F1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G</w:t>
            </w: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oniometrie en H7 </w:t>
            </w:r>
            <w:r w:rsidR="00BF4F1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G</w:t>
            </w: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oniometrie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A299939" w14:textId="5FA140BD" w:rsidR="07DE1F9E" w:rsidRPr="00086B6A" w:rsidRDefault="00086B6A" w:rsidP="07DE1F9E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WI</w:t>
            </w:r>
            <w:r w:rsidR="07DE1F9E"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/</w:t>
            </w:r>
            <w:r w:rsidR="000C36AC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</w:t>
            </w:r>
            <w:r w:rsidR="07DE1F9E"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/2-6-</w:t>
            </w:r>
            <w:r w:rsidR="000C36AC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V</w:t>
            </w:r>
            <w:r w:rsidR="07DE1F9E"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7009593" w14:textId="1F89A071" w:rsidR="07DE1F9E" w:rsidRPr="00086B6A" w:rsidRDefault="000C36AC" w:rsidP="07DE1F9E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WI</w:t>
            </w:r>
            <w:r w:rsidR="07DE1F9E"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/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</w:t>
            </w:r>
            <w:r w:rsidR="07DE1F9E"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/2</w:t>
            </w:r>
          </w:p>
        </w:tc>
        <w:tc>
          <w:tcPr>
            <w:tcW w:w="15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9DABC6F" w14:textId="7B44297C" w:rsidR="07DE1F9E" w:rsidRPr="00086B6A" w:rsidRDefault="07DE1F9E" w:rsidP="07DE1F9E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Schriftelijk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2046544" w14:textId="37008FCA" w:rsidR="07DE1F9E" w:rsidRPr="00086B6A" w:rsidRDefault="07DE1F9E" w:rsidP="07DE1F9E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 min</w:t>
            </w:r>
          </w:p>
        </w:tc>
        <w:tc>
          <w:tcPr>
            <w:tcW w:w="7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AA7D9AA" w14:textId="366262D4" w:rsidR="07DE1F9E" w:rsidRPr="00086B6A" w:rsidRDefault="07DE1F9E" w:rsidP="07DE1F9E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1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9E133AA" w14:textId="4EC2DE4F" w:rsidR="73D8CC1F" w:rsidRPr="00086B6A" w:rsidRDefault="73D8CC1F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Ja </w:t>
            </w:r>
          </w:p>
        </w:tc>
      </w:tr>
      <w:tr w:rsidR="07DE1F9E" w14:paraId="24C8F7C3" w14:textId="77777777" w:rsidTr="00086B6A">
        <w:trPr>
          <w:trHeight w:val="300"/>
        </w:trPr>
        <w:tc>
          <w:tcPr>
            <w:tcW w:w="9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39E4CDB" w14:textId="3113B1B9" w:rsidR="770473EE" w:rsidRPr="00086B6A" w:rsidRDefault="770473EE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305</w:t>
            </w:r>
          </w:p>
        </w:tc>
        <w:tc>
          <w:tcPr>
            <w:tcW w:w="9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04B6222" w14:textId="0D503150" w:rsidR="5FB54DC9" w:rsidRPr="00086B6A" w:rsidRDefault="5FB54DC9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WI305</w:t>
            </w:r>
          </w:p>
        </w:tc>
        <w:tc>
          <w:tcPr>
            <w:tcW w:w="6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6F682EE" w14:textId="08B8FFD8" w:rsidR="4B88AE3F" w:rsidRPr="00086B6A" w:rsidRDefault="4B88AE3F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80C5F71" w14:textId="15AE0429" w:rsidR="2097C478" w:rsidRPr="00086B6A" w:rsidRDefault="00086B6A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SE </w:t>
            </w:r>
            <w:r w:rsidR="00FB64DB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3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3AA663B" w14:textId="58486EB0" w:rsidR="018707A4" w:rsidRPr="00086B6A" w:rsidRDefault="018707A4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Meetkunde H2 </w:t>
            </w:r>
            <w:r w:rsidR="00BF4F1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M</w:t>
            </w: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eetkunde en H9 </w:t>
            </w:r>
            <w:r w:rsidR="00BF4F1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M</w:t>
            </w: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eetkunde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FA6CAEE" w14:textId="639E2DF3" w:rsidR="07DE1F9E" w:rsidRPr="00086B6A" w:rsidRDefault="00086B6A" w:rsidP="07DE1F9E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WI</w:t>
            </w:r>
            <w:r w:rsidR="07DE1F9E"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/</w:t>
            </w:r>
            <w:r w:rsidR="000C36AC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</w:t>
            </w:r>
            <w:r w:rsidR="07DE1F9E"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/2-5-6-</w:t>
            </w:r>
            <w:r w:rsidR="000C36AC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V</w:t>
            </w:r>
            <w:r w:rsidR="07DE1F9E"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54781FE" w14:textId="2C3D6744" w:rsidR="07DE1F9E" w:rsidRPr="00086B6A" w:rsidRDefault="000C36AC" w:rsidP="07DE1F9E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WI</w:t>
            </w:r>
            <w:r w:rsidR="07DE1F9E"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/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</w:t>
            </w:r>
            <w:r w:rsidR="07DE1F9E"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/2-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V</w:t>
            </w:r>
            <w:r w:rsidR="07DE1F9E"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4477C75" w14:textId="22EBDDAF" w:rsidR="07DE1F9E" w:rsidRPr="00086B6A" w:rsidRDefault="07DE1F9E" w:rsidP="07DE1F9E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Schriftelijk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2B5E44D" w14:textId="45C36E3F" w:rsidR="07DE1F9E" w:rsidRPr="00086B6A" w:rsidRDefault="07DE1F9E" w:rsidP="07DE1F9E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 min</w:t>
            </w:r>
          </w:p>
        </w:tc>
        <w:tc>
          <w:tcPr>
            <w:tcW w:w="7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0E7D947" w14:textId="353C8D65" w:rsidR="07DE1F9E" w:rsidRPr="00086B6A" w:rsidRDefault="07DE1F9E" w:rsidP="07DE1F9E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1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5A7477E" w14:textId="153389C2" w:rsidR="5828D550" w:rsidRPr="00086B6A" w:rsidRDefault="5828D550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7DE1F9E" w14:paraId="4853B40B" w14:textId="77777777" w:rsidTr="00086B6A">
        <w:trPr>
          <w:trHeight w:val="300"/>
        </w:trPr>
        <w:tc>
          <w:tcPr>
            <w:tcW w:w="9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F6F473F" w14:textId="1C94808F" w:rsidR="770473EE" w:rsidRPr="00086B6A" w:rsidRDefault="770473EE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306</w:t>
            </w:r>
          </w:p>
        </w:tc>
        <w:tc>
          <w:tcPr>
            <w:tcW w:w="9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193FD0D" w14:textId="215A7EEA" w:rsidR="413DEA3E" w:rsidRPr="00086B6A" w:rsidRDefault="413DEA3E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WI306</w:t>
            </w:r>
          </w:p>
        </w:tc>
        <w:tc>
          <w:tcPr>
            <w:tcW w:w="6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AE6524B" w14:textId="5D0E48E0" w:rsidR="4B88AE3F" w:rsidRPr="00086B6A" w:rsidRDefault="4B88AE3F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F2063FD" w14:textId="1F72FC60" w:rsidR="0970F673" w:rsidRPr="00086B6A" w:rsidRDefault="0970F673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SE </w:t>
            </w:r>
            <w:r w:rsidR="00FB64DB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3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36C74CC" w14:textId="27CD8B5D" w:rsidR="206B1021" w:rsidRPr="00086B6A" w:rsidRDefault="206B1021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Statistiek H4 </w:t>
            </w:r>
            <w:r w:rsidR="00BF4F1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</w:t>
            </w: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tatistiek (leerjaar 3) en H1 </w:t>
            </w:r>
            <w:r w:rsidR="00BF4F1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</w:t>
            </w: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tatistiek en kans (leerjaar 4)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EF7F1C7" w14:textId="0B33CBCF" w:rsidR="07DE1F9E" w:rsidRPr="00086B6A" w:rsidRDefault="07DE1F9E" w:rsidP="07DE1F9E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2DEBA5B" w14:textId="7435D88E" w:rsidR="07DE1F9E" w:rsidRPr="00086B6A" w:rsidRDefault="07DE1F9E" w:rsidP="07DE1F9E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WI/K/1-V2</w:t>
            </w:r>
          </w:p>
        </w:tc>
        <w:tc>
          <w:tcPr>
            <w:tcW w:w="15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AF604D3" w14:textId="2121C9AC" w:rsidR="07DE1F9E" w:rsidRPr="00086B6A" w:rsidRDefault="000C36AC" w:rsidP="07DE1F9E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Praktische opdracht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0EA2F62" w14:textId="067FEDA7" w:rsidR="07DE1F9E" w:rsidRPr="00086B6A" w:rsidRDefault="00086B6A" w:rsidP="07DE1F9E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100</w:t>
            </w:r>
            <w:r w:rsidR="07DE1F9E"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min</w:t>
            </w:r>
          </w:p>
        </w:tc>
        <w:tc>
          <w:tcPr>
            <w:tcW w:w="7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90BC1E4" w14:textId="4C307961" w:rsidR="07DE1F9E" w:rsidRPr="00086B6A" w:rsidRDefault="07DE1F9E" w:rsidP="07DE1F9E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4B0B43A" w14:textId="7EB32247" w:rsidR="5828D550" w:rsidRPr="00086B6A" w:rsidRDefault="5828D550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Nee</w:t>
            </w:r>
          </w:p>
        </w:tc>
      </w:tr>
      <w:tr w:rsidR="07DE1F9E" w14:paraId="53300F3D" w14:textId="77777777" w:rsidTr="00086B6A">
        <w:trPr>
          <w:trHeight w:val="300"/>
        </w:trPr>
        <w:tc>
          <w:tcPr>
            <w:tcW w:w="9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E33516E" w14:textId="73D5C1C6" w:rsidR="770473EE" w:rsidRPr="00086B6A" w:rsidRDefault="770473EE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401</w:t>
            </w:r>
          </w:p>
        </w:tc>
        <w:tc>
          <w:tcPr>
            <w:tcW w:w="9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2BB91CF" w14:textId="29B80895" w:rsidR="79F28386" w:rsidRPr="00086B6A" w:rsidRDefault="79F28386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WI401</w:t>
            </w:r>
          </w:p>
        </w:tc>
        <w:tc>
          <w:tcPr>
            <w:tcW w:w="6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0A96743" w14:textId="2ADC6F4D" w:rsidR="35E7134A" w:rsidRPr="00086B6A" w:rsidRDefault="35E7134A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E19DE37" w14:textId="766CD590" w:rsidR="0BF99645" w:rsidRPr="00086B6A" w:rsidRDefault="0BF99645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1</w:t>
            </w:r>
          </w:p>
        </w:tc>
        <w:tc>
          <w:tcPr>
            <w:tcW w:w="33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DFF271F" w14:textId="6B3E82DF" w:rsidR="51C9EBEE" w:rsidRPr="00086B6A" w:rsidRDefault="51C9EBEE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Getallen H5 </w:t>
            </w:r>
            <w:r w:rsidR="00BF4F1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R</w:t>
            </w: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ekenen, meten en schatten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E953E5A" w14:textId="72355CC1" w:rsidR="07DE1F9E" w:rsidRPr="00086B6A" w:rsidRDefault="00086B6A" w:rsidP="07DE1F9E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WI</w:t>
            </w:r>
            <w:r w:rsidR="07DE1F9E"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/k/2-5-</w:t>
            </w:r>
            <w:r w:rsidR="000C36AC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V</w:t>
            </w:r>
            <w:r w:rsidR="07DE1F9E"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56A5749" w14:textId="74DE9185" w:rsidR="07DE1F9E" w:rsidRPr="00086B6A" w:rsidRDefault="07DE1F9E" w:rsidP="07DE1F9E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WI/K/2</w:t>
            </w:r>
          </w:p>
        </w:tc>
        <w:tc>
          <w:tcPr>
            <w:tcW w:w="15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5CEEEFA" w14:textId="1B2D07F8" w:rsidR="07DE1F9E" w:rsidRPr="00086B6A" w:rsidRDefault="07DE1F9E" w:rsidP="07DE1F9E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Schriftelijk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92F3A81" w14:textId="1A4F6247" w:rsidR="07DE1F9E" w:rsidRPr="00086B6A" w:rsidRDefault="07DE1F9E" w:rsidP="07DE1F9E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100 min</w:t>
            </w:r>
          </w:p>
        </w:tc>
        <w:tc>
          <w:tcPr>
            <w:tcW w:w="7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023741C" w14:textId="1FADA4E0" w:rsidR="07DE1F9E" w:rsidRPr="00086B6A" w:rsidRDefault="07DE1F9E" w:rsidP="07DE1F9E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1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B225A4E" w14:textId="17F2311A" w:rsidR="33A83920" w:rsidRPr="00086B6A" w:rsidRDefault="33A83920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7DE1F9E" w14:paraId="3BBB0EFC" w14:textId="77777777" w:rsidTr="00086B6A">
        <w:trPr>
          <w:trHeight w:val="300"/>
        </w:trPr>
        <w:tc>
          <w:tcPr>
            <w:tcW w:w="9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8579DC8" w14:textId="57EFD2DC" w:rsidR="770473EE" w:rsidRPr="00086B6A" w:rsidRDefault="770473EE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402</w:t>
            </w:r>
          </w:p>
        </w:tc>
        <w:tc>
          <w:tcPr>
            <w:tcW w:w="9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8222106" w14:textId="0AD4ED24" w:rsidR="7CD14C21" w:rsidRPr="00086B6A" w:rsidRDefault="7CD14C21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WI402</w:t>
            </w:r>
          </w:p>
        </w:tc>
        <w:tc>
          <w:tcPr>
            <w:tcW w:w="6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B5B3245" w14:textId="12500D5F" w:rsidR="35E7134A" w:rsidRPr="00086B6A" w:rsidRDefault="35E7134A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4870CCF" w14:textId="038F2C2D" w:rsidR="37B563B0" w:rsidRPr="00086B6A" w:rsidRDefault="37B563B0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2</w:t>
            </w:r>
          </w:p>
        </w:tc>
        <w:tc>
          <w:tcPr>
            <w:tcW w:w="33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BA91F4A" w14:textId="495D75E7" w:rsidR="7159F109" w:rsidRPr="00086B6A" w:rsidRDefault="7159F109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Verbanden H2 </w:t>
            </w:r>
            <w:r w:rsidR="00BF4F1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V</w:t>
            </w: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erbanden, H4 </w:t>
            </w:r>
            <w:r w:rsidR="00BF4F1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F</w:t>
            </w: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ormules en vergelijkingen en H7 </w:t>
            </w:r>
            <w:r w:rsidR="00BF4F1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V</w:t>
            </w: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erbanden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BBA4BFF" w14:textId="62D75F17" w:rsidR="07DE1F9E" w:rsidRPr="00086B6A" w:rsidRDefault="00086B6A" w:rsidP="07DE1F9E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WI</w:t>
            </w:r>
            <w:r w:rsidR="07DE1F9E"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/</w:t>
            </w:r>
            <w:r w:rsidR="000C36AC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</w:t>
            </w:r>
            <w:r w:rsidR="07DE1F9E"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/2-4</w:t>
            </w:r>
          </w:p>
        </w:tc>
        <w:tc>
          <w:tcPr>
            <w:tcW w:w="14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CFCEED3" w14:textId="1CF9D993" w:rsidR="07DE1F9E" w:rsidRPr="00086B6A" w:rsidRDefault="07DE1F9E" w:rsidP="07DE1F9E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WI/K/2</w:t>
            </w:r>
          </w:p>
        </w:tc>
        <w:tc>
          <w:tcPr>
            <w:tcW w:w="15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EE50349" w14:textId="23C67680" w:rsidR="07DE1F9E" w:rsidRPr="00086B6A" w:rsidRDefault="07DE1F9E" w:rsidP="07DE1F9E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Schriftelijk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2681C67" w14:textId="5FCD1261" w:rsidR="07DE1F9E" w:rsidRPr="00086B6A" w:rsidRDefault="07DE1F9E" w:rsidP="07DE1F9E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100 min</w:t>
            </w:r>
          </w:p>
        </w:tc>
        <w:tc>
          <w:tcPr>
            <w:tcW w:w="7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AD0E415" w14:textId="5425664A" w:rsidR="07DE1F9E" w:rsidRPr="00086B6A" w:rsidRDefault="07DE1F9E" w:rsidP="07DE1F9E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1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CF12406" w14:textId="0B4EC3C5" w:rsidR="33A83920" w:rsidRPr="00086B6A" w:rsidRDefault="33A83920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7DE1F9E" w14:paraId="196F404F" w14:textId="77777777" w:rsidTr="00086B6A">
        <w:trPr>
          <w:trHeight w:val="300"/>
        </w:trPr>
        <w:tc>
          <w:tcPr>
            <w:tcW w:w="9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563C687" w14:textId="057A2332" w:rsidR="770473EE" w:rsidRPr="00086B6A" w:rsidRDefault="770473EE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403</w:t>
            </w:r>
          </w:p>
        </w:tc>
        <w:tc>
          <w:tcPr>
            <w:tcW w:w="9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9076200" w14:textId="2FBC5013" w:rsidR="271BA454" w:rsidRPr="00086B6A" w:rsidRDefault="271BA454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WI403</w:t>
            </w:r>
          </w:p>
        </w:tc>
        <w:tc>
          <w:tcPr>
            <w:tcW w:w="6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07F366B" w14:textId="759EDAD2" w:rsidR="35E7134A" w:rsidRPr="00086B6A" w:rsidRDefault="35E7134A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1E6EB64" w14:textId="516C94BC" w:rsidR="13A979B1" w:rsidRPr="00086B6A" w:rsidRDefault="13A979B1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2</w:t>
            </w:r>
          </w:p>
        </w:tc>
        <w:tc>
          <w:tcPr>
            <w:tcW w:w="33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2CBD221" w14:textId="2362306E" w:rsidR="40EEE14E" w:rsidRPr="00086B6A" w:rsidRDefault="40EEE14E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Goniometrie H3 </w:t>
            </w:r>
            <w:r w:rsidR="00BF4F1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D</w:t>
            </w: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rie dimensies, afstanden en hoeken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28DE951" w14:textId="272E0959" w:rsidR="07DE1F9E" w:rsidRPr="00086B6A" w:rsidRDefault="00086B6A" w:rsidP="07DE1F9E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WI</w:t>
            </w:r>
            <w:r w:rsidR="07DE1F9E"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/</w:t>
            </w:r>
            <w:r w:rsidR="000C36AC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</w:t>
            </w:r>
            <w:r w:rsidR="07DE1F9E"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/2-6-</w:t>
            </w:r>
            <w:r w:rsidR="000C36AC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V</w:t>
            </w:r>
            <w:r w:rsidR="07DE1F9E"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38BA22A" w14:textId="3762CF33" w:rsidR="07DE1F9E" w:rsidRPr="00086B6A" w:rsidRDefault="000C36AC" w:rsidP="07DE1F9E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WI</w:t>
            </w:r>
            <w:r w:rsidR="07DE1F9E"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/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</w:t>
            </w:r>
            <w:r w:rsidR="07DE1F9E"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/2</w:t>
            </w:r>
          </w:p>
        </w:tc>
        <w:tc>
          <w:tcPr>
            <w:tcW w:w="15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2560061" w14:textId="173931B4" w:rsidR="07DE1F9E" w:rsidRPr="00086B6A" w:rsidRDefault="07DE1F9E" w:rsidP="07DE1F9E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Schriftelijk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DB72F82" w14:textId="69D2AA7B" w:rsidR="07DE1F9E" w:rsidRPr="00086B6A" w:rsidRDefault="07DE1F9E" w:rsidP="07DE1F9E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100 min</w:t>
            </w:r>
          </w:p>
        </w:tc>
        <w:tc>
          <w:tcPr>
            <w:tcW w:w="7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6CE6011" w14:textId="111B19B1" w:rsidR="07DE1F9E" w:rsidRPr="00086B6A" w:rsidRDefault="07DE1F9E" w:rsidP="07DE1F9E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1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0996109" w14:textId="72686B0B" w:rsidR="588126BE" w:rsidRPr="00086B6A" w:rsidRDefault="588126BE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7DE1F9E" w14:paraId="3A30E6AE" w14:textId="77777777" w:rsidTr="00086B6A">
        <w:trPr>
          <w:trHeight w:val="300"/>
        </w:trPr>
        <w:tc>
          <w:tcPr>
            <w:tcW w:w="9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74726FE" w14:textId="545F49FD" w:rsidR="770473EE" w:rsidRPr="00086B6A" w:rsidRDefault="770473EE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404</w:t>
            </w:r>
          </w:p>
        </w:tc>
        <w:tc>
          <w:tcPr>
            <w:tcW w:w="9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0E31796" w14:textId="7A550A2B" w:rsidR="04DBBC73" w:rsidRPr="00086B6A" w:rsidRDefault="04DBBC73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WI404</w:t>
            </w:r>
          </w:p>
        </w:tc>
        <w:tc>
          <w:tcPr>
            <w:tcW w:w="6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3D63ECB" w14:textId="335148F7" w:rsidR="35E7134A" w:rsidRPr="00086B6A" w:rsidRDefault="35E7134A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ECB1759" w14:textId="21D75411" w:rsidR="42E10239" w:rsidRPr="00086B6A" w:rsidRDefault="42E10239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3</w:t>
            </w:r>
          </w:p>
        </w:tc>
        <w:tc>
          <w:tcPr>
            <w:tcW w:w="33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878064A" w14:textId="0BED4767" w:rsidR="0DBCB2A6" w:rsidRPr="00086B6A" w:rsidRDefault="0DBCB2A6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Meetkunde H6 </w:t>
            </w:r>
            <w:r w:rsidR="00BF4F1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M</w:t>
            </w: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eetkunde vlakke figuren en H8 </w:t>
            </w:r>
            <w:r w:rsidR="00BF4F1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R</w:t>
            </w: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uimtemeetkunde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5B89A8E" w14:textId="374A05D4" w:rsidR="07DE1F9E" w:rsidRPr="00086B6A" w:rsidRDefault="00086B6A" w:rsidP="07DE1F9E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WI</w:t>
            </w:r>
            <w:r w:rsidR="07DE1F9E"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/</w:t>
            </w:r>
            <w:r w:rsidR="000C36AC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</w:t>
            </w:r>
            <w:r w:rsidR="07DE1F9E"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/2-5-6-</w:t>
            </w:r>
            <w:r w:rsidR="000C36AC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V</w:t>
            </w:r>
            <w:r w:rsidR="07DE1F9E"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D5D5B41" w14:textId="53404AF4" w:rsidR="07DE1F9E" w:rsidRPr="00086B6A" w:rsidRDefault="000C36AC" w:rsidP="07DE1F9E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WI</w:t>
            </w:r>
            <w:r w:rsidR="07DE1F9E"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/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</w:t>
            </w:r>
            <w:r w:rsidR="07DE1F9E"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/2-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V</w:t>
            </w:r>
            <w:r w:rsidR="07DE1F9E"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03DE178" w14:textId="5AA60F6E" w:rsidR="07DE1F9E" w:rsidRPr="00086B6A" w:rsidRDefault="07DE1F9E" w:rsidP="07DE1F9E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Schriftelijk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9EF4530" w14:textId="60767C71" w:rsidR="07DE1F9E" w:rsidRPr="00086B6A" w:rsidRDefault="07DE1F9E" w:rsidP="07DE1F9E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100 min</w:t>
            </w:r>
          </w:p>
        </w:tc>
        <w:tc>
          <w:tcPr>
            <w:tcW w:w="7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8C2EA9B" w14:textId="410A636C" w:rsidR="07DE1F9E" w:rsidRPr="00086B6A" w:rsidRDefault="07DE1F9E" w:rsidP="07DE1F9E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1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F3EC99D" w14:textId="4E043115" w:rsidR="66420F20" w:rsidRPr="00086B6A" w:rsidRDefault="66420F20" w:rsidP="07DE1F9E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</w:tbl>
    <w:p w14:paraId="37439688" w14:textId="770C7C11" w:rsidR="008A7639" w:rsidRDefault="008A7639">
      <w:pPr>
        <w:spacing w:after="160" w:line="259" w:lineRule="auto"/>
      </w:pPr>
    </w:p>
    <w:p w14:paraId="3D189306" w14:textId="77777777" w:rsidR="00086B6A" w:rsidRDefault="00086B6A">
      <w:pPr>
        <w:spacing w:after="160" w:line="259" w:lineRule="auto"/>
      </w:pPr>
    </w:p>
    <w:p w14:paraId="446FD034" w14:textId="77777777" w:rsidR="00086B6A" w:rsidRDefault="00086B6A">
      <w:pPr>
        <w:spacing w:after="160" w:line="259" w:lineRule="auto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5"/>
        <w:gridCol w:w="1095"/>
        <w:gridCol w:w="729"/>
        <w:gridCol w:w="1235"/>
        <w:gridCol w:w="2902"/>
        <w:gridCol w:w="1781"/>
        <w:gridCol w:w="1433"/>
        <w:gridCol w:w="969"/>
        <w:gridCol w:w="1174"/>
        <w:gridCol w:w="1427"/>
      </w:tblGrid>
      <w:tr w:rsidR="008A7639" w:rsidRPr="00086B6A" w14:paraId="3A53520F" w14:textId="77777777" w:rsidTr="192D7D9C">
        <w:trPr>
          <w:trHeight w:val="300"/>
        </w:trPr>
        <w:tc>
          <w:tcPr>
            <w:tcW w:w="4154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6E3BC"/>
            <w:vAlign w:val="center"/>
          </w:tcPr>
          <w:p w14:paraId="36F2BD4B" w14:textId="21A4C472" w:rsidR="008A7639" w:rsidRPr="00086B6A" w:rsidRDefault="008A7639" w:rsidP="00C07A3A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lastRenderedPageBreak/>
              <w:t xml:space="preserve">PTA Keuzevakken </w:t>
            </w:r>
            <w:r w:rsidR="00675C82"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in overleg met de afdeling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6E3BC"/>
            <w:vAlign w:val="center"/>
          </w:tcPr>
          <w:p w14:paraId="1954B094" w14:textId="7DC78825" w:rsidR="008A7639" w:rsidRPr="00086B6A" w:rsidRDefault="008A7639" w:rsidP="00C07A3A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LEERWEG </w:t>
            </w:r>
            <w:r w:rsidR="0078006D"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G</w:t>
            </w: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L  </w:t>
            </w:r>
          </w:p>
        </w:tc>
        <w:tc>
          <w:tcPr>
            <w:tcW w:w="6784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6E3BC"/>
            <w:vAlign w:val="center"/>
          </w:tcPr>
          <w:p w14:paraId="6106D86F" w14:textId="77777777" w:rsidR="008A7639" w:rsidRPr="00086B6A" w:rsidRDefault="008A7639" w:rsidP="00C07A3A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LEERJAAR 3 (2025-2026)  </w:t>
            </w:r>
          </w:p>
          <w:p w14:paraId="5EA9FCC7" w14:textId="77777777" w:rsidR="008A7639" w:rsidRPr="00086B6A" w:rsidRDefault="008A7639" w:rsidP="00C07A3A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LEERJAAR 4 (2026-2027)  </w:t>
            </w:r>
          </w:p>
        </w:tc>
      </w:tr>
      <w:tr w:rsidR="008A7639" w:rsidRPr="00086B6A" w14:paraId="0E3599D6" w14:textId="77777777" w:rsidTr="192D7D9C">
        <w:trPr>
          <w:trHeight w:val="300"/>
        </w:trPr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97FD547" w14:textId="77777777" w:rsidR="008A7639" w:rsidRPr="00086B6A" w:rsidRDefault="008A7639" w:rsidP="00C07A3A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Toets  </w:t>
            </w:r>
          </w:p>
          <w:p w14:paraId="2825D7BE" w14:textId="77777777" w:rsidR="008A7639" w:rsidRPr="00086B6A" w:rsidRDefault="008A7639" w:rsidP="00C07A3A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nummer  </w:t>
            </w:r>
          </w:p>
        </w:tc>
        <w:tc>
          <w:tcPr>
            <w:tcW w:w="109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ED24A6C" w14:textId="77777777" w:rsidR="008A7639" w:rsidRPr="00086B6A" w:rsidRDefault="008A7639" w:rsidP="00C07A3A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Kolom Magister  </w:t>
            </w:r>
          </w:p>
        </w:tc>
        <w:tc>
          <w:tcPr>
            <w:tcW w:w="72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47DE620" w14:textId="77777777" w:rsidR="008A7639" w:rsidRPr="00086B6A" w:rsidRDefault="008A7639" w:rsidP="00C07A3A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Leer  </w:t>
            </w:r>
          </w:p>
          <w:p w14:paraId="1CF2521D" w14:textId="77777777" w:rsidR="008A7639" w:rsidRPr="00086B6A" w:rsidRDefault="008A7639" w:rsidP="00C07A3A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jaar  </w:t>
            </w:r>
          </w:p>
        </w:tc>
        <w:tc>
          <w:tcPr>
            <w:tcW w:w="123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744D903" w14:textId="77777777" w:rsidR="008A7639" w:rsidRPr="00086B6A" w:rsidRDefault="008A7639" w:rsidP="00C07A3A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Periode/SE-week  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745FD97" w14:textId="77777777" w:rsidR="008A7639" w:rsidRPr="00086B6A" w:rsidRDefault="008A7639" w:rsidP="00C07A3A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Inhoud / stofomschrijving:  </w:t>
            </w:r>
          </w:p>
          <w:p w14:paraId="631E57DB" w14:textId="77777777" w:rsidR="008A7639" w:rsidRPr="00086B6A" w:rsidRDefault="008A7639" w:rsidP="00C07A3A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i/>
                <w:iCs/>
                <w:sz w:val="18"/>
                <w:szCs w:val="18"/>
              </w:rPr>
              <w:t>Wat ga je hiervoor doen?</w:t>
            </w: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  </w:t>
            </w:r>
          </w:p>
          <w:p w14:paraId="1E1D49C6" w14:textId="77777777" w:rsidR="008A7639" w:rsidRPr="00086B6A" w:rsidRDefault="008A7639" w:rsidP="00C07A3A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i/>
                <w:iCs/>
                <w:sz w:val="18"/>
                <w:szCs w:val="18"/>
              </w:rPr>
              <w:t>Wat moet je bestuderen?</w:t>
            </w: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  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4A3E2E8" w14:textId="77777777" w:rsidR="008A7639" w:rsidRPr="00086B6A" w:rsidRDefault="008A7639" w:rsidP="00C07A3A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Exameneenheid  </w:t>
            </w:r>
          </w:p>
          <w:p w14:paraId="7E44BE09" w14:textId="53391AD6" w:rsidR="008A7639" w:rsidRPr="00086B6A" w:rsidRDefault="008A7639" w:rsidP="00C07A3A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3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E3B64B8" w14:textId="77777777" w:rsidR="008A7639" w:rsidRPr="00086B6A" w:rsidRDefault="008A7639" w:rsidP="00C07A3A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Toets  </w:t>
            </w:r>
          </w:p>
          <w:p w14:paraId="3793ADA7" w14:textId="77777777" w:rsidR="008A7639" w:rsidRPr="00086B6A" w:rsidRDefault="008A7639" w:rsidP="00C07A3A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Vorm  </w:t>
            </w:r>
          </w:p>
          <w:p w14:paraId="3779AC18" w14:textId="77777777" w:rsidR="008A7639" w:rsidRPr="00086B6A" w:rsidRDefault="008A7639" w:rsidP="00C07A3A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  </w:t>
            </w:r>
          </w:p>
        </w:tc>
        <w:tc>
          <w:tcPr>
            <w:tcW w:w="96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1CBF90C" w14:textId="77777777" w:rsidR="008A7639" w:rsidRPr="00086B6A" w:rsidRDefault="008A7639" w:rsidP="00C07A3A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Werktijd  </w:t>
            </w:r>
          </w:p>
          <w:p w14:paraId="191E2385" w14:textId="77777777" w:rsidR="008A7639" w:rsidRPr="00086B6A" w:rsidRDefault="008A7639" w:rsidP="00C07A3A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(min.)  </w:t>
            </w:r>
          </w:p>
        </w:tc>
        <w:tc>
          <w:tcPr>
            <w:tcW w:w="117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44556D8" w14:textId="77777777" w:rsidR="008A7639" w:rsidRPr="00086B6A" w:rsidRDefault="008A7639" w:rsidP="00C07A3A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Gewicht  </w:t>
            </w:r>
          </w:p>
          <w:p w14:paraId="632178C7" w14:textId="77777777" w:rsidR="008A7639" w:rsidRPr="00086B6A" w:rsidRDefault="008A7639" w:rsidP="00C07A3A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(%)  </w:t>
            </w:r>
          </w:p>
        </w:tc>
        <w:tc>
          <w:tcPr>
            <w:tcW w:w="1427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623621B" w14:textId="77777777" w:rsidR="008A7639" w:rsidRPr="00086B6A" w:rsidRDefault="008A7639" w:rsidP="00C07A3A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Herkansing  </w:t>
            </w:r>
          </w:p>
          <w:p w14:paraId="66776A4B" w14:textId="77777777" w:rsidR="008A7639" w:rsidRPr="00086B6A" w:rsidRDefault="008A7639" w:rsidP="00C07A3A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(ja/nee)  </w:t>
            </w:r>
          </w:p>
        </w:tc>
      </w:tr>
      <w:tr w:rsidR="008A7639" w:rsidRPr="00086B6A" w14:paraId="0A9742DB" w14:textId="77777777" w:rsidTr="192D7D9C">
        <w:trPr>
          <w:trHeight w:val="300"/>
        </w:trPr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95B715F" w14:textId="77777777" w:rsidR="008A7639" w:rsidRPr="00086B6A" w:rsidRDefault="008A7639" w:rsidP="00C07A3A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301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419200F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ASS301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2EF8B0F" w14:textId="77777777" w:rsidR="008A7639" w:rsidRPr="00086B6A" w:rsidRDefault="008A7639" w:rsidP="00C07A3A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AB68D59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1-4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859736F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Keuzevak PIE; Autoschade herstel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AAE5CEF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K/MET/8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E304772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Combinatie toetsingvormen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D319563" w14:textId="77777777" w:rsidR="008A7639" w:rsidRPr="00086B6A" w:rsidRDefault="008A7639" w:rsidP="00C07A3A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23CE0EA" w14:textId="77777777" w:rsidR="008A7639" w:rsidRPr="00086B6A" w:rsidRDefault="008A7639" w:rsidP="00C07A3A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100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48D44DB" w14:textId="77777777" w:rsidR="008A7639" w:rsidRPr="00086B6A" w:rsidRDefault="008A7639" w:rsidP="00C07A3A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Ja</w:t>
            </w:r>
          </w:p>
        </w:tc>
      </w:tr>
      <w:tr w:rsidR="008A7639" w:rsidRPr="00086B6A" w14:paraId="6C80BBF2" w14:textId="77777777" w:rsidTr="192D7D9C">
        <w:trPr>
          <w:trHeight w:val="300"/>
        </w:trPr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7EC6EFF" w14:textId="77777777" w:rsidR="008A7639" w:rsidRPr="00086B6A" w:rsidRDefault="008A7639" w:rsidP="00C07A3A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301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46B299D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BGLP301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E286B56" w14:textId="77777777" w:rsidR="008A7639" w:rsidRPr="00086B6A" w:rsidRDefault="008A7639" w:rsidP="00C07A3A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FAAB375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1-4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2B37AF3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Keuzevak PIE; Booglasprocessen Mig/MAG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A80A866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K/PIE/2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4C92F04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Combinatie toetsingvormen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51D7DBF" w14:textId="77777777" w:rsidR="008A7639" w:rsidRPr="00086B6A" w:rsidRDefault="008A7639" w:rsidP="00C07A3A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76E0BAA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3C2353A" w14:textId="77777777" w:rsidR="008A7639" w:rsidRPr="00086B6A" w:rsidRDefault="008A7639" w:rsidP="00C07A3A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Ja</w:t>
            </w:r>
          </w:p>
        </w:tc>
      </w:tr>
      <w:tr w:rsidR="008A7639" w:rsidRPr="00086B6A" w14:paraId="34A0C24B" w14:textId="77777777" w:rsidTr="192D7D9C">
        <w:trPr>
          <w:trHeight w:val="300"/>
        </w:trPr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1B736DD" w14:textId="77777777" w:rsidR="008A7639" w:rsidRPr="00086B6A" w:rsidRDefault="008A7639" w:rsidP="00C07A3A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302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CC0912F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BGLP302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28E63D5" w14:textId="77777777" w:rsidR="008A7639" w:rsidRPr="00086B6A" w:rsidRDefault="008A7639" w:rsidP="00C07A3A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B98BF37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1-4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DEC7CD7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Keuzevak PIE; Booglasprocessen Tig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47E3879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K/PIE/2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94930E2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Combinatie toetsingvormen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7E5070D" w14:textId="77777777" w:rsidR="008A7639" w:rsidRPr="00086B6A" w:rsidRDefault="008A7639" w:rsidP="00C07A3A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84C3300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E4D4019" w14:textId="77777777" w:rsidR="008A7639" w:rsidRPr="00086B6A" w:rsidRDefault="008A7639" w:rsidP="00C07A3A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Ja</w:t>
            </w:r>
          </w:p>
        </w:tc>
      </w:tr>
      <w:tr w:rsidR="008A7639" w:rsidRPr="00086B6A" w14:paraId="239D2E96" w14:textId="77777777" w:rsidTr="192D7D9C">
        <w:trPr>
          <w:trHeight w:val="300"/>
        </w:trPr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64A8E77" w14:textId="77777777" w:rsidR="008A7639" w:rsidRPr="00086B6A" w:rsidRDefault="008A7639" w:rsidP="00C07A3A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303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5482F31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BGLP303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D473AF8" w14:textId="77777777" w:rsidR="008A7639" w:rsidRPr="00086B6A" w:rsidRDefault="008A7639" w:rsidP="00C07A3A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0AE49EF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1-4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95729D2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Keuzevak PIE; Booglasprocessen BMBE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FEC2885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K/PIE/2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1DB37E0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Combinatie toetsingvormen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1FB8A1C" w14:textId="77777777" w:rsidR="008A7639" w:rsidRPr="00086B6A" w:rsidRDefault="008A7639" w:rsidP="00C07A3A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9EDFFDB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A7D4A6E" w14:textId="77777777" w:rsidR="008A7639" w:rsidRPr="00086B6A" w:rsidRDefault="008A7639" w:rsidP="00C07A3A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Ja</w:t>
            </w:r>
          </w:p>
        </w:tc>
      </w:tr>
      <w:tr w:rsidR="008A7639" w:rsidRPr="00086B6A" w14:paraId="42C1DB6C" w14:textId="77777777" w:rsidTr="192D7D9C">
        <w:trPr>
          <w:trHeight w:val="300"/>
        </w:trPr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010F50D" w14:textId="77777777" w:rsidR="008A7639" w:rsidRPr="00086B6A" w:rsidRDefault="008A7639" w:rsidP="00C07A3A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301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595D548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BMET301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023F1AA" w14:textId="77777777" w:rsidR="008A7639" w:rsidRPr="00086B6A" w:rsidRDefault="008A7639" w:rsidP="00C07A3A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DFADDAC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3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C17044B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De principes, kenmerken en eigenschappen van bouwmethoden in Nederland beschrijven en in een historische ontwikkeling plaatsen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A0CB845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K/BWI/9.1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505EED4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Praktijkopdracht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FA82AF4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150 min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184E13A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1C16163" w14:textId="77777777" w:rsidR="008A7639" w:rsidRPr="00086B6A" w:rsidRDefault="008A7639" w:rsidP="00C07A3A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Nee</w:t>
            </w:r>
          </w:p>
        </w:tc>
      </w:tr>
      <w:tr w:rsidR="008A7639" w:rsidRPr="00086B6A" w14:paraId="2F7A3279" w14:textId="77777777" w:rsidTr="192D7D9C">
        <w:trPr>
          <w:trHeight w:val="300"/>
        </w:trPr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20B8A83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302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FCD99FC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BMET302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D991C94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5EA5744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3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A22D57F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De kenmerken van bouwstijlen en bouwkunst vanuit de oudheid tot heden herkennen, benoemen en verwerken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5654479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K/BWI/9.2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900BFE7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Schriftelijk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CCEFAFA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 min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B7F1E9E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6C6460C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08A7639" w:rsidRPr="00086B6A" w14:paraId="0D68D081" w14:textId="77777777" w:rsidTr="192D7D9C">
        <w:trPr>
          <w:trHeight w:val="300"/>
        </w:trPr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DEF0606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301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5C70B9D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BZKK301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015748E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225425A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2-4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A6F5D92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een bijdrage leveren aan het beheren van horecaproducten voor en maaltijden uit bijzondere keukens bereiden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D6592F1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K/HBR/6.1 en K/HBR/6.2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CC2E66B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Schriftelijk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C0E598F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100 min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D8E8FC0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12D998F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08A7639" w:rsidRPr="00086B6A" w14:paraId="7BF984C2" w14:textId="77777777" w:rsidTr="192D7D9C">
        <w:trPr>
          <w:trHeight w:val="300"/>
        </w:trPr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9139845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302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FC53368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BZKK302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B51FA4A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2FBDD18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2-4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35DD75B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een bijdrage leveren aan het beheren van horecaproducten voor en maaltijden uit bijzondere keukens bereiden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21B9ECC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K/HBR/6.1 en K/HBR/6.2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8A79853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Praktijkopdracht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08BAC67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100 min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961CCC1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7F8B9B7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08A7639" w:rsidRPr="00086B6A" w14:paraId="7DA5C295" w14:textId="77777777" w:rsidTr="192D7D9C">
        <w:trPr>
          <w:trHeight w:val="300"/>
        </w:trPr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E66FA2B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301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F98087B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CAA301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68A2DC0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E09FB23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2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FF44622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Constructieve aansluitingen met </w:t>
            </w: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lastRenderedPageBreak/>
              <w:t>verschillende materialen maken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93346B6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lastRenderedPageBreak/>
              <w:t>K/BWI/1.1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F2CB572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Praktijkopdracht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1399DAC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150 min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A629F5D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4885807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Nee</w:t>
            </w:r>
          </w:p>
        </w:tc>
      </w:tr>
      <w:tr w:rsidR="008A7639" w:rsidRPr="00086B6A" w14:paraId="2E8FAE31" w14:textId="77777777" w:rsidTr="192D7D9C">
        <w:trPr>
          <w:trHeight w:val="300"/>
        </w:trPr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B26B741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302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7510C74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CAA302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B57C828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1A696D9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2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EF5E777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Aansluitingen tussen materialen afwerken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ABD719B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K/BWI/1.2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0BC3C0C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Praktijkopdracht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058720D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100 min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C1C2076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E160A22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Nee</w:t>
            </w:r>
          </w:p>
        </w:tc>
      </w:tr>
      <w:tr w:rsidR="008A7639" w:rsidRPr="00086B6A" w14:paraId="27C75C69" w14:textId="77777777" w:rsidTr="192D7D9C">
        <w:trPr>
          <w:trHeight w:val="300"/>
        </w:trPr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91A60BF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301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3FE5C25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COM301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021F2B3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1688F27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1-4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34881A4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Theorie Commercieel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FA24C71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P/EO/1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05B590E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Combinatie toetsingvormen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B7424EE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100 min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1B9BD2A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D9AD418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08A7639" w:rsidRPr="00086B6A" w14:paraId="6511874B" w14:textId="77777777" w:rsidTr="192D7D9C">
        <w:trPr>
          <w:trHeight w:val="300"/>
        </w:trPr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630EAC2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302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DAADA4F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COM302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E85EDA0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2FA06AA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1-4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CDE850B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Praktijk Commercieel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FA2D64E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P/EO/1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50449FA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Combinatie toetsingvormen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096B4EB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0A75E96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FE45159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Nee</w:t>
            </w:r>
          </w:p>
        </w:tc>
      </w:tr>
      <w:tr w:rsidR="008A7639" w:rsidRPr="00086B6A" w14:paraId="66372873" w14:textId="77777777" w:rsidTr="192D7D9C">
        <w:trPr>
          <w:trHeight w:val="300"/>
        </w:trPr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C8023EB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301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AEEE476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DKCH301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9BF4089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91B8E0E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2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125711A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Werkzaamheden voorbereiden voor het aanbrengen van daken en kapconstructies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470A6E6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K/BWI/7.1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0BF7EBA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Schriftelijk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D6D7B41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 min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C1E27F5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BEFB672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08A7639" w:rsidRPr="00086B6A" w14:paraId="299B3AC6" w14:textId="77777777" w:rsidTr="192D7D9C">
        <w:trPr>
          <w:trHeight w:val="300"/>
        </w:trPr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D17B97D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302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233D7F6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DKCH302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9F0D367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6EB0ADC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2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20C57BE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Constructies maken voor platte daken en de dakrand afwerken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E8EC1E2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K/BWI/7.2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5B0B4E0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Praktijkopdracht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717C193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150 min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56A1A31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27B91F6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Nee</w:t>
            </w:r>
          </w:p>
        </w:tc>
      </w:tr>
      <w:tr w:rsidR="008A7639" w:rsidRPr="00086B6A" w14:paraId="520A3399" w14:textId="77777777" w:rsidTr="192D7D9C">
        <w:trPr>
          <w:trHeight w:val="435"/>
        </w:trPr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32A7E71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303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0419DF3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DKCH303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0555882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53135E9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2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BEE1ED0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Constructies maken voor hellende daken, afdichten en afwerken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920DA64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K/BWI/7.3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C671D73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Praktijkopdracht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AE18691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150 min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8F42E96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AABF607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Nee</w:t>
            </w:r>
          </w:p>
        </w:tc>
      </w:tr>
      <w:tr w:rsidR="008A7639" w:rsidRPr="00086B6A" w14:paraId="59F85456" w14:textId="77777777" w:rsidTr="192D7D9C">
        <w:trPr>
          <w:trHeight w:val="300"/>
        </w:trPr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C6A523D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301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5E1F050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DMAT301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7CCF42C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CBFFDEB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1-4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C7D1A94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Keuzevak PIE; Domotica en automatisering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671836B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K/PIE/14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BCB9009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Praktijkopdracht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B61A653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C369E22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65D7257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08A7639" w:rsidRPr="00086B6A" w14:paraId="51A59713" w14:textId="77777777" w:rsidTr="192D7D9C">
        <w:trPr>
          <w:trHeight w:val="300"/>
        </w:trPr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6C85431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301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E529352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DRWS301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0EAA17B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441CCB6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1-4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B576B04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Keuzevak PIE; Drinkwater sanitair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3B1268A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K/PIE/10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E202472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Praktijkopdracht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222F89C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2A878A6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4295B6F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08A7639" w:rsidRPr="00086B6A" w14:paraId="16B0F3FB" w14:textId="77777777" w:rsidTr="192D7D9C">
        <w:trPr>
          <w:trHeight w:val="300"/>
        </w:trPr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8A1A75E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301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C9E9777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EHBO301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B2593A8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B9E95A8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2-4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DE03129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kan een bijdrage leveren aan veiligheid en preventie van ongelukken en eerste hulp verlenen bij ongelukken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CCAD7B8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K.ZW 12.1 t/m 12.5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CC2A846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Schriftelijk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2BE7DFE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100 min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0F436CA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3E6C219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08A7639" w:rsidRPr="00086B6A" w14:paraId="2F1C439C" w14:textId="77777777" w:rsidTr="192D7D9C">
        <w:trPr>
          <w:trHeight w:val="300"/>
        </w:trPr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D8C8ED2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302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44FCF54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EHBO302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4D19677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78641FA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2-4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49DD947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kan een bijdrage leveren aan veiligheid en preventie van ongelukken en eerste hulp verlenen bij ongelukken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6A5613F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K.ZW 12.1 t/m 12.5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190694E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Praktijkopdracht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C24B0BF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50min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69D804E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34FFFFD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08A7639" w:rsidRPr="00086B6A" w14:paraId="73F4E940" w14:textId="77777777" w:rsidTr="192D7D9C">
        <w:trPr>
          <w:trHeight w:val="300"/>
        </w:trPr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A5A8213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301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D3D11E8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EVEM301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AE4C68D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5A1DDD2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1-4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DC7AFE2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Theorie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0B34ED7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K.D&amp;P 1 t/m 6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9E44A7F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Combinatie toetsingvormen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60AD368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100 min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85D44DB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D2733A4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08A7639" w:rsidRPr="00086B6A" w14:paraId="4C0BA004" w14:textId="77777777" w:rsidTr="192D7D9C">
        <w:trPr>
          <w:trHeight w:val="300"/>
        </w:trPr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5A531D1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302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D74D240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EVEM302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5B2CB5A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72FF6F7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1-4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6222F35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Praktijk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879D70D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K.D&amp;P 1 t/m 6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53BDC8C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Combinatie toetsingvormen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488C3FF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100 min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DD3DF02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41F339B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Nee</w:t>
            </w:r>
          </w:p>
        </w:tc>
      </w:tr>
      <w:tr w:rsidR="008A7639" w:rsidRPr="00086B6A" w14:paraId="45EE36D8" w14:textId="77777777" w:rsidTr="192D7D9C">
        <w:trPr>
          <w:trHeight w:val="300"/>
        </w:trPr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506AA11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301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BB74E9B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FDCI301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24F50AC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7D6B173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2624FE3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Theorietoets Facilitaire dienst Catering en Inrichting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09F7967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K/ZW/9.1 t/m 9.4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1013843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6D845FE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2021197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469B268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08A7639" w:rsidRPr="00086B6A" w14:paraId="0FE3667A" w14:textId="77777777" w:rsidTr="192D7D9C">
        <w:trPr>
          <w:trHeight w:val="300"/>
        </w:trPr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EBAC7FF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lastRenderedPageBreak/>
              <w:t>302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E975F13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FDCI302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02722C9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86E4C6B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A765EB8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Praktijktoets  Facilitaire dienst Catering en Inrichting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A1C7502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K/ZW/9.1 t/m 9.5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0C1C876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5341EBA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B8B8078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1CC263B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08A7639" w:rsidRPr="00086B6A" w14:paraId="6083CBD2" w14:textId="77777777" w:rsidTr="192D7D9C">
        <w:trPr>
          <w:trHeight w:val="300"/>
        </w:trPr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1DEFCEA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301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2995608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FTST301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F862D26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97EE624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1-4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44FF408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Keuzevak PIE; Fietstechniek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A51A189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K/MET/5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8AEDB50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Praktijkopdracht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7205E09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100 min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FC44E2C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8F7ABBA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08A7639" w:rsidRPr="00086B6A" w14:paraId="5BACF839" w14:textId="77777777" w:rsidTr="192D7D9C">
        <w:trPr>
          <w:trHeight w:val="300"/>
        </w:trPr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B2F1B8B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301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9407EB0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GEVE301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A48DB96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81CE56E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2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79A81EE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De werkzaamheden voorbereiden voor het maken van kozijnen en ramen en het afhangen en sluitbaar maken van ramen en deuren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D77608E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K/BWI/6.1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7BFD9F0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Combinatie toetsingvormen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618A86C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100 min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B022814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CC84FDE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08A7639" w:rsidRPr="00086B6A" w14:paraId="558BB92F" w14:textId="77777777" w:rsidTr="192D7D9C">
        <w:trPr>
          <w:trHeight w:val="300"/>
        </w:trPr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5BB9739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302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8A52A7D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GEVE302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35BF3DF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9A79286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2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CACD05B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Houten kozijnen en ramen maken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CC21D4F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K/BWI/6.2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DEB290F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Werkstuk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192D142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100 min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8729C48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FE23EAF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Nee</w:t>
            </w:r>
          </w:p>
        </w:tc>
      </w:tr>
      <w:tr w:rsidR="008A7639" w:rsidRPr="00086B6A" w14:paraId="44BABD97" w14:textId="77777777" w:rsidTr="192D7D9C">
        <w:trPr>
          <w:trHeight w:val="300"/>
        </w:trPr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C4C126B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303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D6B849D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GEVE303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0CB4AAF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1FCF8A2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2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0DB4F9F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Ramen en deuren afhangen en sluitbaar maken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88A4879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K/BWI/6.3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C0B2F42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Praktijkopdracht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420E6FE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100 min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D4A8D65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01F1D7C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Nee</w:t>
            </w:r>
          </w:p>
        </w:tc>
      </w:tr>
      <w:tr w:rsidR="008A7639" w:rsidRPr="00086B6A" w14:paraId="18BC0A9B" w14:textId="77777777" w:rsidTr="192D7D9C">
        <w:trPr>
          <w:trHeight w:val="300"/>
        </w:trPr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B0835C1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301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503048F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HDVZ301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FD29474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C95E9F4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2-4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E3CF7E0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een gezichts- en lichaamsbehandeling uitvoeren bij een klant in een schoonheidssalon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3FE3C17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K/ZW/3.1 en K/ZW/3.2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B5437E4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Schriftelijk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8F0F121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100 min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E5F6DE2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E074A59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08A7639" w:rsidRPr="00086B6A" w14:paraId="1D05A3CF" w14:textId="77777777" w:rsidTr="192D7D9C">
        <w:trPr>
          <w:trHeight w:val="630"/>
        </w:trPr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0EFA0B9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302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3F58678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HDVZ302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D3451FA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B39EBD9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2-4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819C05E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een gezichts- en lichaamsbehandeling uitvoeren bij een klant in een schoonheidssalon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EF5BC7F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K/ZW/3.1 en K/ZW/3.2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44D58FC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Praktijkopdracht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65B9756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100 min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2C98547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80AAFC4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08A7639" w:rsidRPr="00086B6A" w14:paraId="583ACAFB" w14:textId="77777777" w:rsidTr="192D7D9C">
        <w:trPr>
          <w:trHeight w:val="300"/>
        </w:trPr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C6A101B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301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BF8DD8D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HRVZ301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5581E25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0896CED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2-4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32480C3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haarbehandelingen uitvoeren bij een klant in een salon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A6C8951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K/ZW/2.1 en K/ZW/2.2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0DCAA8D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Schriftelijk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C87B54F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100 min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D435DD5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C738ED1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08A7639" w:rsidRPr="00086B6A" w14:paraId="02B86113" w14:textId="77777777" w:rsidTr="192D7D9C">
        <w:trPr>
          <w:trHeight w:val="300"/>
        </w:trPr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289DDF7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301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E154451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HRVZ302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0EAAD5E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609D619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2-4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2676D19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haarbehandelingen uitvoeren bij een klant in een salon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4D14734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K/ZW/2.1 en K/ZW/2.2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BA557C0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Praktijkopdracht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12453FD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100 min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9B6F8D6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B75011B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08A7639" w:rsidRPr="00086B6A" w14:paraId="2EC7B9E8" w14:textId="77777777" w:rsidTr="192D7D9C">
        <w:trPr>
          <w:trHeight w:val="300"/>
        </w:trPr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670B78B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301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D3E3EB1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INTD301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7F7EC23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D2ABA68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2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B3DEA65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Een interieur ontwerpen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155EA87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K/BWI/19.1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812FB9B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Schriftelijk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B4B5CD9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100 min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535D995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DE90092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Nee</w:t>
            </w:r>
          </w:p>
        </w:tc>
      </w:tr>
      <w:tr w:rsidR="008A7639" w:rsidRPr="00086B6A" w14:paraId="5547EB87" w14:textId="77777777" w:rsidTr="192D7D9C">
        <w:trPr>
          <w:trHeight w:val="300"/>
        </w:trPr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F33BD17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302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EEA03F5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INTD302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2A6975C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C097798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2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23DCD85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Interieurelementen in samenhang met een interieur ontwerpen en maken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8025636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K/BWI/19.2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CB228DC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Werkstuk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9D6788E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150 min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3DBCA83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1F4BEC8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Nee</w:t>
            </w:r>
          </w:p>
        </w:tc>
      </w:tr>
      <w:tr w:rsidR="008A7639" w:rsidRPr="00086B6A" w14:paraId="60246534" w14:textId="77777777" w:rsidTr="192D7D9C">
        <w:trPr>
          <w:trHeight w:val="300"/>
        </w:trPr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3237109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303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1B43BB0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INTD303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A62AB79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659274E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2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545E02F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Interieurelementen en een interieur decoreren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4B646DC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K/BWI/19.3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FC95352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Werkstuk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98E2BC2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150 min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E318972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D729754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Nee</w:t>
            </w:r>
          </w:p>
        </w:tc>
      </w:tr>
      <w:tr w:rsidR="008A7639" w:rsidRPr="00086B6A" w14:paraId="50346A8E" w14:textId="77777777" w:rsidTr="192D7D9C">
        <w:trPr>
          <w:trHeight w:val="300"/>
        </w:trPr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F4B671C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304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ABF9A9A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INTD304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39AE27B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7EF6F09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2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7838AC1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Een tekst en logo opmaken in een softwareprogramma, plotten en monteren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C6EE9D4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K/BWI/19.4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60D2A14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Praktijkopdracht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21426B8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100 min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A1E386F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467E11F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08A7639" w:rsidRPr="00086B6A" w14:paraId="699F1AD2" w14:textId="77777777" w:rsidTr="192D7D9C">
        <w:trPr>
          <w:trHeight w:val="300"/>
        </w:trPr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5E8B304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305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B28435F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INTD305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2AD5FB6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03DBEE8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2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BD19270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Een digitaal bestand opmaken, printen en monteren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1EBA974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K/BWI/19.5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8D0AE05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Combinatie toetsingvormen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8B0B85A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100 min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E9D39ED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0C3FBC9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08A7639" w:rsidRPr="00086B6A" w14:paraId="61526504" w14:textId="77777777" w:rsidTr="192D7D9C">
        <w:trPr>
          <w:trHeight w:val="300"/>
        </w:trPr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7D4CB19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lastRenderedPageBreak/>
              <w:t>301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9804BA2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ISB301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9E25F9E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C7AFB19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3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4FFF1F5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Eenvoudige kasten en opbergsystemen ontwerpen en maken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9F211DB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K/BWI/4.1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6A3CDD5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Combinatie toetsingvormen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51C44F7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180 min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88E7060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B79F901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Nee</w:t>
            </w:r>
          </w:p>
        </w:tc>
      </w:tr>
      <w:tr w:rsidR="008A7639" w:rsidRPr="00086B6A" w14:paraId="62FAC369" w14:textId="77777777" w:rsidTr="192D7D9C">
        <w:trPr>
          <w:trHeight w:val="300"/>
        </w:trPr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0FA3980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302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A7C9E53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ISB302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9D279D1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A983273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3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BD4325B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Betimmeringen en stands ontwerpen en aanbrengen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69C98F6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K/BWI/4.2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0A4EF48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Combinatie toetsingvormen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27C75CC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180 min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BBFE860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C429FD7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Nee</w:t>
            </w:r>
          </w:p>
        </w:tc>
      </w:tr>
      <w:tr w:rsidR="008A7639" w:rsidRPr="00086B6A" w14:paraId="463E05FA" w14:textId="77777777" w:rsidTr="192D7D9C">
        <w:trPr>
          <w:trHeight w:val="300"/>
        </w:trPr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92777D9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301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A2D9E78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KMUV301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32524E2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304A9ED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2-4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4F7A8F0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eenvoudige hand, haar- en gezichtsbehandelingen uitvoeren bij een klant in een kapsalon of schoonheidssalon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C18CFBD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K/ZW/1.1 t/m K/ZW/1.4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EE6433F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Schriftelijk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2AED3ED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100 min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80517AB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669DC88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08A7639" w:rsidRPr="00086B6A" w14:paraId="453EB967" w14:textId="77777777" w:rsidTr="192D7D9C">
        <w:trPr>
          <w:trHeight w:val="300"/>
        </w:trPr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47826FA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302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07C38E3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KMUV302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89F1DCD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B472A4C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2-4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42E83DF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eenvoudige hand, haar- en gezichtsbehandelingen uitvoeren bij een klant in een kapsalon of schoonheidssalon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785C8F8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K/ZW/1.1 t/m K/ZW/1.4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27BAC75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Praktijkopdracht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D93E097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100 min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D1BE3C2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1FD80B1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08A7639" w:rsidRPr="00086B6A" w14:paraId="63C32B86" w14:textId="77777777" w:rsidTr="192D7D9C">
        <w:trPr>
          <w:trHeight w:val="300"/>
        </w:trPr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25B799D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301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A5543AA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LOG301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411C37A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884D652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1-4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B1EC7B3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Theorie Logistiek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6E01BE9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P/EO/1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E9B731E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Combinatie toetsingvormen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C9C0597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100 min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88F3478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8DCA56E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08A7639" w:rsidRPr="00086B6A" w14:paraId="1207D67F" w14:textId="77777777" w:rsidTr="192D7D9C">
        <w:trPr>
          <w:trHeight w:val="300"/>
        </w:trPr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169A738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302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D40ECA1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LOG302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EC2BBCD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FAB5CBF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1-4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C11EAD8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Praktijk Logistiek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66B4A0B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P/EO/1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D045F36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Combinatie toetsingvormen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BC584F1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389E1BA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BA55DAE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Nee</w:t>
            </w:r>
          </w:p>
        </w:tc>
      </w:tr>
      <w:tr w:rsidR="008A7639" w:rsidRPr="00086B6A" w14:paraId="078714C3" w14:textId="77777777" w:rsidTr="192D7D9C">
        <w:trPr>
          <w:trHeight w:val="300"/>
        </w:trPr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1BC8A65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301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91630BD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MACT301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35899A6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90B7117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1-4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6FE3588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Theorie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1586265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K.D&amp;P 1 t/m 6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6C39B2D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Combinatie toetsingvormen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924E90F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100 min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80DCAE0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42CD8D4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08A7639" w:rsidRPr="00086B6A" w14:paraId="179916E2" w14:textId="77777777" w:rsidTr="192D7D9C">
        <w:trPr>
          <w:trHeight w:val="300"/>
        </w:trPr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43424DA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302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F7698E3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MACT302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3D40033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7188629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1-4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2DFA05F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Praktijk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8182F4F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K.D&amp;P 1 t/m 6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2DBB885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Combinatie toetsingvormen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242C9D0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7452860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32AAF70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Nee</w:t>
            </w:r>
          </w:p>
        </w:tc>
      </w:tr>
      <w:tr w:rsidR="008A7639" w:rsidRPr="00086B6A" w14:paraId="58B7300D" w14:textId="77777777" w:rsidTr="192D7D9C">
        <w:trPr>
          <w:trHeight w:val="300"/>
        </w:trPr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70FA29C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301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DDE2897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MARK301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EC8149B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CCB396D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1-4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B66F080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Theorie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725398A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P/EO/1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A1D3135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Combinatie toetsingvormen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CF5A26F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100 min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665508B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7CFC4A1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08A7639" w:rsidRPr="00086B6A" w14:paraId="7DCF8FC9" w14:textId="77777777" w:rsidTr="192D7D9C">
        <w:trPr>
          <w:trHeight w:val="300"/>
        </w:trPr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6BB3B37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302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7DB7450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MARK302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909F7E8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E7846C4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1-4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73F8B9E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Praktijk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BDC1200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P/EO/1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4AB6F88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Combinatie toetsingvormen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FE26C9A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C6D32A0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43C066F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Nee</w:t>
            </w:r>
          </w:p>
        </w:tc>
      </w:tr>
      <w:tr w:rsidR="008A7639" w:rsidRPr="00086B6A" w14:paraId="3009FC88" w14:textId="77777777" w:rsidTr="192D7D9C">
        <w:trPr>
          <w:trHeight w:val="300"/>
        </w:trPr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ECC0C74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301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506907D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MEUB301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7E1D6CA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DF9D2E1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2-3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41BF73A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De werkzaamheden voor het maken van meubels voorbereiden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FE83EB7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K/BWI/16.1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BBAD9BB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Combinatie toetsingvormen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A3FC04F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100 min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AC18DC2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E683D71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08A7639" w:rsidRPr="00086B6A" w14:paraId="7AB8802C" w14:textId="77777777" w:rsidTr="192D7D9C">
        <w:trPr>
          <w:trHeight w:val="300"/>
        </w:trPr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A29B737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302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D66693B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MEUB302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CDFFBBC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7C94C84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2-3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089290A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Meubels maken van hout en plaatmateriaal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8F82A3E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K/BWI/16.2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3795C8B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Werkstuk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1E04067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180 min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313654A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A21B8B9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Nee</w:t>
            </w:r>
          </w:p>
        </w:tc>
      </w:tr>
      <w:tr w:rsidR="008A7639" w:rsidRPr="00086B6A" w14:paraId="2447B4DA" w14:textId="77777777" w:rsidTr="192D7D9C">
        <w:trPr>
          <w:trHeight w:val="300"/>
        </w:trPr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31A18A4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301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B2FFA68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MGEZ301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AA655C7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A357FA5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1-4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16EBA4E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Theorie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FEE0241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K.D&amp;P 1 t/m 6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8D928C5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Combinatie toetsingvormen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DFDD289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100 min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D82C683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D064310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08A7639" w:rsidRPr="00086B6A" w14:paraId="78E88A28" w14:textId="77777777" w:rsidTr="192D7D9C">
        <w:trPr>
          <w:trHeight w:val="300"/>
        </w:trPr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DF1C25E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302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EBA92AC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MGEZ302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699BA83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294E7F7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1-4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593C74C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Praktijk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1517CEA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K.D&amp;P 1 t/m 6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E31C95E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Combinatie toetsingvormen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706E301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E3F8A1F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6A2A6E0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Nee</w:t>
            </w:r>
          </w:p>
        </w:tc>
      </w:tr>
      <w:tr w:rsidR="008A7639" w:rsidRPr="00086B6A" w14:paraId="40E40628" w14:textId="77777777" w:rsidTr="192D7D9C">
        <w:trPr>
          <w:trHeight w:val="300"/>
        </w:trPr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C0915DF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lastRenderedPageBreak/>
              <w:t>301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398D0DF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MHED301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891D215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D3525A6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1-4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AF25015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Theorie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CF71C5B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K.D&amp;P 1 t/m 6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F07AA18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Combinatie toetsingvormen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4154F29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100 min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08A95DD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FA3FB14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08A7639" w:rsidRPr="00086B6A" w14:paraId="1CAFFD6D" w14:textId="77777777" w:rsidTr="192D7D9C">
        <w:trPr>
          <w:trHeight w:val="300"/>
        </w:trPr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6CD08D9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302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2D917EB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MHED302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D7756DB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64BEA26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1-4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962956F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Praktijk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60BB72B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K.D&amp;P 1 t/m 6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A7E990F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Combinatie toetsingvormen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5C27CE9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13ED3C9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24F7107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Nee</w:t>
            </w:r>
          </w:p>
        </w:tc>
      </w:tr>
      <w:tr w:rsidR="008A7639" w:rsidRPr="00086B6A" w14:paraId="4FA115E4" w14:textId="77777777" w:rsidTr="192D7D9C">
        <w:trPr>
          <w:trHeight w:val="300"/>
        </w:trPr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69A0269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301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D5B3861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NVZ301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F8ED0F5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4F31A41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1-4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D42DB85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Keuzevak PIE; Nutsvoorziening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8EC6818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K/PIE/15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0620DFA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Praktijkopdracht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CBEFE93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638FD36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356AFC0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08A7639" w:rsidRPr="00086B6A" w14:paraId="7D9A6242" w14:textId="77777777" w:rsidTr="192D7D9C">
        <w:trPr>
          <w:trHeight w:val="300"/>
        </w:trPr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1D1AE0E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301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40F5450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OFFM301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B22330B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A0CE664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1-4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BEF696A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Theorie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AABCE3D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P/EO/1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C13E5FB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Combinatie toetsingvormen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26AB6A3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100 min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2ED46A2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3BB9043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08A7639" w:rsidRPr="00086B6A" w14:paraId="1BE7809C" w14:textId="77777777" w:rsidTr="192D7D9C">
        <w:trPr>
          <w:trHeight w:val="300"/>
        </w:trPr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6B86B00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302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BED9D92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OFFM302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5C290DA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43BD87C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1-4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6ECC5FF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Praktijk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4747CE9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P/EO/1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3E8D61A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Combinatie toetsingvormen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66A8D05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0B0D008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A29AD3B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Nee</w:t>
            </w:r>
          </w:p>
        </w:tc>
      </w:tr>
      <w:tr w:rsidR="008A7639" w:rsidRPr="00086B6A" w14:paraId="701A95DD" w14:textId="77777777" w:rsidTr="192D7D9C">
        <w:trPr>
          <w:trHeight w:val="300"/>
        </w:trPr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B3DA1CA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301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6746FF1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OSBA301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BF734CF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5B1D53F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1-4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24EA8E2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Theorie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EB19529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K.D&amp;P 1 t/m 6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DB3FC13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Combinatie toetsingvormen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CDA1589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100 min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578D7D2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7FC9631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08A7639" w:rsidRPr="00086B6A" w14:paraId="6DEDA443" w14:textId="77777777" w:rsidTr="192D7D9C">
        <w:trPr>
          <w:trHeight w:val="300"/>
        </w:trPr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6F424BD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302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F323E67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OSBA302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590C3CA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DB41C6F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1-4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1B3B86D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Praktijk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6B6E8DD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K.D&amp;P 1 t/m 6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2105A21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Combinatie toetsingvormen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85E676D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8B2865A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3D92F04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8A7639" w:rsidRPr="00086B6A" w14:paraId="68E9AB6C" w14:textId="77777777" w:rsidTr="192D7D9C">
        <w:trPr>
          <w:trHeight w:val="300"/>
        </w:trPr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0C38943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301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875B0F8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PLCW301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6130DEF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40A5CC5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1-4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C95CE55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Keuzevak PIE; Plaat en constructiewerk; keuze uit  BBQ, step, bolderwagen, skelter, vrije opdracht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A194168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K/PIE/1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5EF2B44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Combinatie toetsingvormen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35BAC8B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EF70600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5ADD5A3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08A7639" w:rsidRPr="00086B6A" w14:paraId="26E9B286" w14:textId="77777777" w:rsidTr="192D7D9C">
        <w:trPr>
          <w:trHeight w:val="300"/>
        </w:trPr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7624CF0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301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12E72F2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PRBL301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DFC8D00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CB9FFBB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1-4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69494C2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Praktisch booglassen; Voorhamer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D1B9890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K/PIE/8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6B8AE19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Combinatie toetsingvormen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5FBAA21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2BAA4E8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D5527EE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08A7639" w:rsidRPr="00086B6A" w14:paraId="0A628912" w14:textId="77777777" w:rsidTr="192D7D9C">
        <w:trPr>
          <w:trHeight w:val="300"/>
        </w:trPr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E728915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301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B01D2A1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PRST301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FFA48D3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FC8946D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1-4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CF30844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Theorie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290FD67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P/EO/1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F565D6B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Combinatie toetsingvormen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F4A953B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100 min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B4BDD97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880A5B9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08A7639" w:rsidRPr="00086B6A" w14:paraId="69F76E93" w14:textId="77777777" w:rsidTr="192D7D9C">
        <w:trPr>
          <w:trHeight w:val="300"/>
        </w:trPr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131295F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302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60CCCF8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PRST302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4202D6C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17B59AF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1-4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42C5310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Praktijk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37B410B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P/EO/1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A7AE743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Combinatie toetsingvormen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806CBE2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7C86F13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F59FACD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Nee</w:t>
            </w:r>
          </w:p>
        </w:tc>
      </w:tr>
      <w:tr w:rsidR="008A7639" w:rsidRPr="00086B6A" w14:paraId="089C0762" w14:textId="77777777" w:rsidTr="192D7D9C">
        <w:trPr>
          <w:trHeight w:val="300"/>
        </w:trPr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459F104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301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9800AB6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PT301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0279CF1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ABCA58F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1-4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228613F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Keuzevak PIE; Procestechnieken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227A938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K/PIE/4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693A270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Praktijkopdracht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8CB550A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B8A3CDE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14E017D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Nee</w:t>
            </w:r>
          </w:p>
        </w:tc>
      </w:tr>
      <w:tr w:rsidR="008A7639" w:rsidRPr="00086B6A" w14:paraId="4E6DAA12" w14:textId="77777777" w:rsidTr="192D7D9C">
        <w:trPr>
          <w:trHeight w:val="300"/>
        </w:trPr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4D3EE73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301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16FA64B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SCHM301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34B5008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B4A1302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2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3C7EDE0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Constructieve oplossingen in halfsteensmuren maken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7FD5C0E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K/BWI/2.1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DC148F9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Combinatie toetsingvormen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B1941AA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100 min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2F8DBFE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01C72D2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08A7639" w:rsidRPr="00086B6A" w14:paraId="26E799A9" w14:textId="77777777" w:rsidTr="192D7D9C">
        <w:trPr>
          <w:trHeight w:val="300"/>
        </w:trPr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0224ED3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302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F36F023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SCHM302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9A72F61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DD16CB6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2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6445F1B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Metselwerk uitvoeren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801523F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K/BWI/2.2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5BD00A5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Praktijkopdracht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ECE97E7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150 min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6A64A37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479FCE5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Nee</w:t>
            </w:r>
          </w:p>
        </w:tc>
      </w:tr>
      <w:tr w:rsidR="008A7639" w:rsidRPr="00086B6A" w14:paraId="1666DB24" w14:textId="77777777" w:rsidTr="192D7D9C">
        <w:trPr>
          <w:trHeight w:val="300"/>
        </w:trPr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DFEB247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301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F0A0504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SCHW301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E6F3F45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CDB2B96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2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F23D417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Het voorbereiden, aanbrengen en afwerken van gipsplaten op regels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C8C2B7B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K/BWI/11.1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86CDF34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Praktijkopdracht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3BBBFB5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180 min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4B65939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289AAB6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Nee</w:t>
            </w:r>
          </w:p>
        </w:tc>
      </w:tr>
      <w:tr w:rsidR="008A7639" w:rsidRPr="00086B6A" w14:paraId="7F134900" w14:textId="77777777" w:rsidTr="192D7D9C">
        <w:trPr>
          <w:trHeight w:val="300"/>
        </w:trPr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2F1B173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lastRenderedPageBreak/>
              <w:t>302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D313331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SCHW302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3858AF0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52FE322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2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92964A8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Een metal stud scheidingswand met kozijn monteren, afwerken en demonteren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407664D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K/BWI/11.2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AEC4AED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Praktijkopdracht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6032D5B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180 min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2EFCBF0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46F5B6D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Nee</w:t>
            </w:r>
          </w:p>
        </w:tc>
      </w:tr>
      <w:tr w:rsidR="008A7639" w:rsidRPr="00086B6A" w14:paraId="1132891D" w14:textId="77777777" w:rsidTr="192D7D9C">
        <w:trPr>
          <w:trHeight w:val="300"/>
        </w:trPr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1E48521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303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6D40DD7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SCHW303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023DC8E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AD0F932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2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DF4C330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Een bestaande scheidingswand van een wandsysteem met profielen en beplating en/ of beglazing monteren en demonteren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1F0E1FB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K/BWI/11.3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11A0FFB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Praktijkopdracht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FE3FA0F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150 min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7FCDE2D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AE43E30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Nee</w:t>
            </w:r>
          </w:p>
        </w:tc>
      </w:tr>
      <w:tr w:rsidR="008A7639" w:rsidRPr="00086B6A" w14:paraId="0FDADED9" w14:textId="77777777" w:rsidTr="192D7D9C">
        <w:trPr>
          <w:trHeight w:val="300"/>
        </w:trPr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AC2D08F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301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EC7F289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SHSO301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7B063E2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4F4C785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2-3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D96FACD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Houtachtige ondergronden schilderen en afwerken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420813D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K/BWI/3.1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E0AB0D0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Praktijkopdracht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B2E097C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180 min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02E9F82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7AA0050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08A7639" w:rsidRPr="00086B6A" w14:paraId="40118386" w14:textId="77777777" w:rsidTr="192D7D9C">
        <w:trPr>
          <w:trHeight w:val="300"/>
        </w:trPr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AA3DFE1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302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BD0ABA7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SHSO302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F561B9A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56DDF66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2-3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3204104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Steenachtige ondergronden schilderen en afwerken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76B250C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K/BWI/3.2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4791B19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Praktijkopdracht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5114A79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180 min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362ED3C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533D224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08A7639" w:rsidRPr="00086B6A" w14:paraId="495CC0F9" w14:textId="77777777" w:rsidTr="192D7D9C">
        <w:trPr>
          <w:trHeight w:val="300"/>
        </w:trPr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AEF7A5A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301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035C442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TZVV301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9B6F1AB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A61F0DB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2-3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A61E330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Het voorbehandelen van de ondergrond en veilig werken met het juiste gereedschap te benoemen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8559C46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K/BWI/21.1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7592298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Schriftelijk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190C9C2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 min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A98D538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4389299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08A7639" w:rsidRPr="00086B6A" w14:paraId="687BF676" w14:textId="77777777" w:rsidTr="192D7D9C">
        <w:trPr>
          <w:trHeight w:val="300"/>
        </w:trPr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663FA42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302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4847BBC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TZVV302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98BB942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04EEA45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2-3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E7E5C58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Het uitvoeren van eenvoudig wandtegelwerk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0A9586F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K/BWI/21.2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BB28A92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Praktijkopdracht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B7ABA68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150 min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E4E30E7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8B6D0FC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Nee</w:t>
            </w:r>
          </w:p>
        </w:tc>
      </w:tr>
      <w:tr w:rsidR="008A7639" w:rsidRPr="00086B6A" w14:paraId="2BD08505" w14:textId="77777777" w:rsidTr="192D7D9C">
        <w:trPr>
          <w:trHeight w:val="300"/>
        </w:trPr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6AAFF6E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303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91614C0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TZVV303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F26D1E7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F4F880D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2-3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9231B62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Het uitvoeren van eenvoudig vloertegelwerk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2DE7570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K/BWI/21.3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B4C26D3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Praktijkopdracht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37A3E06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150 min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3AA500F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7CE2E3C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Nee</w:t>
            </w:r>
          </w:p>
        </w:tc>
      </w:tr>
      <w:tr w:rsidR="008A7639" w:rsidRPr="00086B6A" w14:paraId="2CCFB905" w14:textId="77777777" w:rsidTr="192D7D9C">
        <w:trPr>
          <w:trHeight w:val="300"/>
        </w:trPr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98BE6C2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304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720876F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TZVV304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5F8509F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2398615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2-3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3D98E73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Het uitvoeren van diverse snijwerk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C3A9BCF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K/BWI/21.4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F78195C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Praktijkopdracht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D71AB01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100 min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CB9EAE7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37579D5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Nee</w:t>
            </w:r>
          </w:p>
        </w:tc>
      </w:tr>
      <w:tr w:rsidR="008A7639" w:rsidRPr="00086B6A" w14:paraId="70FD9435" w14:textId="77777777" w:rsidTr="192D7D9C">
        <w:trPr>
          <w:trHeight w:val="300"/>
        </w:trPr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7F9CA16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301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4CA7C99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UFDV301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71A9B73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2CA6884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1-4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A184C59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Theorie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135B540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K.D&amp;P 1 t/m 6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477043D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Combinatie toetsingvormen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4EA3D2D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100 min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939C259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7E18024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08A7639" w:rsidRPr="00086B6A" w14:paraId="69749D78" w14:textId="77777777" w:rsidTr="192D7D9C">
        <w:trPr>
          <w:trHeight w:val="300"/>
        </w:trPr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B2B98C2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302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2902CB5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UFDV302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00FFA9D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00E313B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1-4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B834FE5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Praktijk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79CC527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K.D&amp;P 1 t/m 6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4445583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Combinatie toetsingvormen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C917575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353CE70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1237CBA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Nee</w:t>
            </w:r>
          </w:p>
        </w:tc>
      </w:tr>
      <w:tr w:rsidR="008A7639" w:rsidRPr="00086B6A" w14:paraId="5B5E086C" w14:textId="77777777" w:rsidTr="192D7D9C">
        <w:trPr>
          <w:trHeight w:val="300"/>
        </w:trPr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9CA03BF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301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5FE9998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VDBW301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3572293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0D650BF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1-4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8E48614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Theorie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1F88D2C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K.D&amp;P 1 t/m 6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74CBE01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Combinatie toetsingvormen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6221137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100 min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3FB578D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C5A9DA2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08A7639" w:rsidRPr="00086B6A" w14:paraId="415DE424" w14:textId="77777777" w:rsidTr="192D7D9C">
        <w:trPr>
          <w:trHeight w:val="300"/>
        </w:trPr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175F665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302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57A4E64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VDBW302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01E3A08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2A5075E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1-4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0187F68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Praktijk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6DCA5F3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K.D&amp;P 1 t/m 6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9D74E11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Combinatie toetsingvormen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3DAC682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AFE2504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2DF08B6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Nee</w:t>
            </w:r>
          </w:p>
        </w:tc>
      </w:tr>
      <w:tr w:rsidR="008A7639" w:rsidRPr="00086B6A" w14:paraId="50B10942" w14:textId="77777777" w:rsidTr="192D7D9C">
        <w:trPr>
          <w:trHeight w:val="300"/>
        </w:trPr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A06117F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301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5DA0C80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VGTG301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91E82C2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28B3AC6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1-4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25A7FCA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Theorie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4E55B9F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K.MVI/12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DF8CA8A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Combinatie toetsingvormen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C7ED9A3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100 min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9702352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E07EA37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08A7639" w:rsidRPr="00086B6A" w14:paraId="3470A189" w14:textId="77777777" w:rsidTr="192D7D9C">
        <w:trPr>
          <w:trHeight w:val="300"/>
        </w:trPr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2BD1B8B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302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BD672EC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VGTG302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D038FE5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CB3F498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1-4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EBB5217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Praktijk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3494B9E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K.MVI/12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DE6D1A0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Combinatie toetsingvormen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B04D03F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2B5FB06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A6BCBA8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Nee</w:t>
            </w:r>
          </w:p>
        </w:tc>
      </w:tr>
      <w:tr w:rsidR="008A7639" w:rsidRPr="00086B6A" w14:paraId="2ECDB06D" w14:textId="77777777" w:rsidTr="192D7D9C">
        <w:trPr>
          <w:trHeight w:val="300"/>
        </w:trPr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FF1C368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lastRenderedPageBreak/>
              <w:t>301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8E2674A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VSPT301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0A15B0D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92EBB0B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1-4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0CA6D1D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Keuzevak PIE; Verspaningstechnieken; Kanon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0C8C7DB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K/PIE/12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1A7D9A1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Combinatie toetsingvormen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F54AA64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E197AF3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28E793C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08A7639" w:rsidRPr="00086B6A" w14:paraId="5724EDD5" w14:textId="77777777" w:rsidTr="192D7D9C">
        <w:trPr>
          <w:trHeight w:val="300"/>
        </w:trPr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3F61B95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302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38CEB06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VSPT302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02116BD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07232C7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1-4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812E3D8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Keuzevak PIE; Verspaningstechnieken; Notenkraker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7BBB05C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K/PIE/12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6697990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Combinatie toetsingvormen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7694F5E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E16C2FB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A42FE5C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08A7639" w:rsidRPr="00086B6A" w14:paraId="172FA221" w14:textId="77777777" w:rsidTr="192D7D9C">
        <w:trPr>
          <w:trHeight w:val="300"/>
        </w:trPr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EC4D920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301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0CA64D0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WAFW301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F8A3E48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58404E8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2-3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4BD0D52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Het voorbereiden, voorbehandelen en aanbrengen van dunpleister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3B50937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K/BWI/12.1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32F315D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Praktijkopdracht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48580F8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150 min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0B18F2B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6CE6618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Nee</w:t>
            </w:r>
          </w:p>
        </w:tc>
      </w:tr>
      <w:tr w:rsidR="008A7639" w:rsidRPr="00086B6A" w14:paraId="374CCD0C" w14:textId="77777777" w:rsidTr="192D7D9C">
        <w:trPr>
          <w:trHeight w:val="300"/>
        </w:trPr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96B85B0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302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CF45F2B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WAFW302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5F3D13B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5AEB1C2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2-3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9E6137B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Het voorbereiden, voorbehandelen en aanbrengen van gipspleister op metselwerk en afwerken met sierpleister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A860B69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K/BWI/12.2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37077AF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Praktijkopdracht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CAC6BC9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150 min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DAFD78F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DED651D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Nee</w:t>
            </w:r>
          </w:p>
        </w:tc>
      </w:tr>
      <w:tr w:rsidR="008A7639" w:rsidRPr="00086B6A" w14:paraId="2316A7AF" w14:textId="77777777" w:rsidTr="192D7D9C">
        <w:trPr>
          <w:trHeight w:val="300"/>
        </w:trPr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8631217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303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BB9AFD5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WAFW303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D9B500E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A5ADC1D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2-3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ABB12C3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Het voorbereiden, voorbehandelen en aanbrengen van sierpleister met figuur en stucstop op dunpleister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5CB8E97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K/BWI/12.3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D2A2932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Praktijkopdracht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57B440B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150 min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4EE54E1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63B1163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Nee</w:t>
            </w:r>
          </w:p>
        </w:tc>
      </w:tr>
      <w:tr w:rsidR="008A7639" w:rsidRPr="00086B6A" w14:paraId="7CE50234" w14:textId="77777777" w:rsidTr="192D7D9C">
        <w:trPr>
          <w:trHeight w:val="300"/>
        </w:trPr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72B9833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304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E7ABC23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WAFW304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5905BDC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E20FC42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2-3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27A5B0E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Het voorbereiden, voorbehandelen en aanbrengen van behang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B03CAEE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K/BWI/12.4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B8CD1B2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Praktijkopdracht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4558436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150 min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FBDF0B3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4C7B7DB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Nee</w:t>
            </w:r>
          </w:p>
        </w:tc>
      </w:tr>
      <w:tr w:rsidR="008A7639" w:rsidRPr="00086B6A" w14:paraId="6BCA547A" w14:textId="77777777" w:rsidTr="192D7D9C">
        <w:trPr>
          <w:trHeight w:val="300"/>
        </w:trPr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8928730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301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85937D9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WEBS301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1C0399B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66EA482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1-4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DA9E7B9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Theorie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A2B5C2E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P/EO/1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C7C1E7D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Combinatie toetsingvormen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0AA69B8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100 min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4A6762E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110C7B6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08A7639" w:rsidRPr="00086B6A" w14:paraId="51AEDF6C" w14:textId="77777777" w:rsidTr="192D7D9C">
        <w:trPr>
          <w:trHeight w:val="300"/>
        </w:trPr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C17B179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302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4005130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WEBS302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B377D4C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ACEA4CC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1-4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4951E4B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Praktijk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7B80A92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P/EO/1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A7A6F62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Combinatie toetsingvormen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60FF577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D48C19A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B3815F4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08A7639" w:rsidRPr="00086B6A" w14:paraId="0B8BE652" w14:textId="77777777" w:rsidTr="192D7D9C">
        <w:trPr>
          <w:trHeight w:val="300"/>
        </w:trPr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CBE0B66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301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1C827BD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WTET301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6A955C6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94C7E26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1-4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6903CE3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Keuzevak PIE; Werktuigbouwkundig en elektrotechnisch onderhoud; Serieschakeling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67CBC70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K/PIE/6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A55E4B7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Combinatie toetsingvormen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C33F3A7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0175032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96C51D3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08A7639" w:rsidRPr="00086B6A" w14:paraId="1184B70E" w14:textId="77777777" w:rsidTr="192D7D9C">
        <w:trPr>
          <w:trHeight w:val="300"/>
        </w:trPr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10F8307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302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B224F9A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WTET302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E54994B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E899D9F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1-4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070D29F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Keuzevak PIE; Werktuigbouwkundig en elektrotechnisch onderhoud; Wisselschakeling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34D133F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K/PIE/6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EE850E6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Combinatie toetsingvormen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1744871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50BFC6D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7DFD895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08A7639" w:rsidRPr="00086B6A" w14:paraId="015E2489" w14:textId="77777777" w:rsidTr="192D7D9C">
        <w:trPr>
          <w:trHeight w:val="300"/>
        </w:trPr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B6F4F48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301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84143A9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WZKJ301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ACDA7AD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EA6664D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2-4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0AF5244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een bijdrage leveren aan de opvoeding en ontwikkeling van kinderen en jongeren en hierover rapporteren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0F3E0AF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K/ZW/5.1 t/m K/ZW/5.5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6FF5538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Schriftelijk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C750F4C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100 min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1D8BB2A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2910AF5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08A7639" w:rsidRPr="00086B6A" w14:paraId="72193999" w14:textId="77777777" w:rsidTr="192D7D9C">
        <w:trPr>
          <w:trHeight w:val="300"/>
        </w:trPr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3AC52D8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lastRenderedPageBreak/>
              <w:t>302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4F2EF5A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WZKJ302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6D52E99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B6945C0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2-4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0A5A9FF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een bijdrage leveren aan de opvoeding en ontwikkeling van kinderen en jongeren en hierover rapporteren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E776DE8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K/ZW/5.1 t/m K/ZW/5.5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6C0480E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Praktijkopdracht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599914C8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100 min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0BF125F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D30BEED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08A7639" w:rsidRPr="00086B6A" w14:paraId="150C2943" w14:textId="77777777" w:rsidTr="192D7D9C">
        <w:trPr>
          <w:trHeight w:val="300"/>
        </w:trPr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CC3A8EE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301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934802A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WZVO301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E258C99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18F8C0B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2-4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AFC6042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volwassenen en ouderen ondersteunen bij de algemene dagelijkse activiteiten en begeleiden bij de keuze voor een passende dagbesteding, de activiteit organiseren en de klant begeleiden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7F058AC8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K/ZW/8.1 t/m K/ZW/8.4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2AA0D73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Schriftelijk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0D2B2BF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100 min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E20052E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D738D9A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  <w:tr w:rsidR="008A7639" w:rsidRPr="00086B6A" w14:paraId="2D9E73E5" w14:textId="77777777" w:rsidTr="192D7D9C">
        <w:trPr>
          <w:trHeight w:val="300"/>
        </w:trPr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E979A6D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302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90C0C14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WZVO302</w:t>
            </w: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E385C38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23369AF9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 2-4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00E41901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volwassenen en ouderen ondersteunen bij de algemene dagelijkse activiteiten en begeleiden bij de keuze voor een passende dagbesteding, de activiteit organiseren en de klant begeleiden</w:t>
            </w:r>
          </w:p>
        </w:tc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99FE6F9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K/ZW/8.1 t/m K/ZW/8.4</w:t>
            </w: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166CAD5C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Praktijkopdracht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62436BA0" w14:textId="77777777" w:rsidR="008A7639" w:rsidRPr="00086B6A" w:rsidRDefault="008A7639" w:rsidP="00C07A3A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100 min</w:t>
            </w:r>
          </w:p>
        </w:tc>
        <w:tc>
          <w:tcPr>
            <w:tcW w:w="11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4F84C4B9" w14:textId="77777777" w:rsidR="008A7639" w:rsidRPr="00086B6A" w:rsidRDefault="008A7639" w:rsidP="00C07A3A">
            <w:pPr>
              <w:jc w:val="right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4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0D9"/>
            <w:vAlign w:val="center"/>
          </w:tcPr>
          <w:p w14:paraId="337BC0C1" w14:textId="77777777" w:rsidR="008A7639" w:rsidRPr="00086B6A" w:rsidRDefault="008A7639" w:rsidP="00C07A3A">
            <w:pPr>
              <w:spacing w:line="257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6B6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</w:t>
            </w:r>
          </w:p>
        </w:tc>
      </w:tr>
    </w:tbl>
    <w:p w14:paraId="66B8EDEF" w14:textId="77777777" w:rsidR="07DE1F9E" w:rsidRDefault="07DE1F9E" w:rsidP="07DE1F9E">
      <w:pPr>
        <w:tabs>
          <w:tab w:val="left" w:pos="538"/>
          <w:tab w:val="left" w:pos="1440"/>
        </w:tabs>
      </w:pPr>
    </w:p>
    <w:sectPr w:rsidR="07DE1F9E" w:rsidSect="0088651A">
      <w:pgSz w:w="16838" w:h="11906" w:orient="landscape"/>
      <w:pgMar w:top="709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37CAB" w14:textId="77777777" w:rsidR="009A5203" w:rsidRDefault="009A5203" w:rsidP="00CD2417">
      <w:r>
        <w:separator/>
      </w:r>
    </w:p>
  </w:endnote>
  <w:endnote w:type="continuationSeparator" w:id="0">
    <w:p w14:paraId="18E911D6" w14:textId="77777777" w:rsidR="009A5203" w:rsidRDefault="009A5203" w:rsidP="00CD2417">
      <w:r>
        <w:continuationSeparator/>
      </w:r>
    </w:p>
  </w:endnote>
  <w:endnote w:type="continuationNotice" w:id="1">
    <w:p w14:paraId="7197A3B1" w14:textId="77777777" w:rsidR="009A5203" w:rsidRDefault="009A52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6731E" w14:textId="77777777" w:rsidR="009A5203" w:rsidRDefault="009A5203" w:rsidP="00CD2417">
      <w:r>
        <w:separator/>
      </w:r>
    </w:p>
  </w:footnote>
  <w:footnote w:type="continuationSeparator" w:id="0">
    <w:p w14:paraId="0ED12F69" w14:textId="77777777" w:rsidR="009A5203" w:rsidRDefault="009A5203" w:rsidP="00CD2417">
      <w:r>
        <w:continuationSeparator/>
      </w:r>
    </w:p>
  </w:footnote>
  <w:footnote w:type="continuationNotice" w:id="1">
    <w:p w14:paraId="508D77CD" w14:textId="77777777" w:rsidR="009A5203" w:rsidRDefault="009A520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B0A3D"/>
    <w:multiLevelType w:val="multilevel"/>
    <w:tmpl w:val="2CCE47F4"/>
    <w:styleLink w:val="OpsommingbolletjeScholengroepOver-enMidden-Betuwe"/>
    <w:lvl w:ilvl="0">
      <w:start w:val="1"/>
      <w:numFmt w:val="bullet"/>
      <w:pStyle w:val="Opsommingbolletje1eniveauScholengroepOver-enMidden-Betuwe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Opsommingbolletje2eniveauScholengroepOver-enMidden-Betuwe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pStyle w:val="Opsommingbolletje3eniveauScholengroepOver-enMidden-Betuwe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abstractNum w:abstractNumId="1" w15:restartNumberingAfterBreak="0">
    <w:nsid w:val="0BC24928"/>
    <w:multiLevelType w:val="multilevel"/>
    <w:tmpl w:val="F50E9CA0"/>
    <w:styleLink w:val="OpsommingstreepjeScholengroepOver-enMidden-Betuwe"/>
    <w:lvl w:ilvl="0">
      <w:start w:val="1"/>
      <w:numFmt w:val="bullet"/>
      <w:pStyle w:val="Opsommingstreepje1eniveauScholengroepOver-enMidden-Betuwe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streepje2eniveauScholengroepOver-enMidden-Betuwe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streepje3eniveauScholengroepOver-enMidden-Betuwe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2" w15:restartNumberingAfterBreak="0">
    <w:nsid w:val="0F992256"/>
    <w:multiLevelType w:val="multilevel"/>
    <w:tmpl w:val="5BF416EA"/>
    <w:numStyleLink w:val="OpsommingtekenScholengroepOver-enMidden-Betuwe"/>
  </w:abstractNum>
  <w:abstractNum w:abstractNumId="3" w15:restartNumberingAfterBreak="0">
    <w:nsid w:val="10483EDB"/>
    <w:multiLevelType w:val="multilevel"/>
    <w:tmpl w:val="8EDC0F30"/>
    <w:numStyleLink w:val="OpsommingkleineletterScholengroepOver-enMidden-Betuwe"/>
  </w:abstractNum>
  <w:abstractNum w:abstractNumId="4" w15:restartNumberingAfterBreak="0">
    <w:nsid w:val="10B933AC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EB96131"/>
    <w:multiLevelType w:val="multilevel"/>
    <w:tmpl w:val="CFCEB6D0"/>
    <w:numStyleLink w:val="OpsommingopenrondjeScholengroepOver-enMidden-Betuwe"/>
  </w:abstractNum>
  <w:abstractNum w:abstractNumId="7" w15:restartNumberingAfterBreak="0">
    <w:nsid w:val="26DD1963"/>
    <w:multiLevelType w:val="multilevel"/>
    <w:tmpl w:val="12DABC3C"/>
    <w:numStyleLink w:val="KopnummeringScholengroepOver-enMidden-Betuwe"/>
  </w:abstractNum>
  <w:abstractNum w:abstractNumId="8" w15:restartNumberingAfterBreak="0">
    <w:nsid w:val="2D7E06B0"/>
    <w:multiLevelType w:val="multilevel"/>
    <w:tmpl w:val="8EDC0F30"/>
    <w:styleLink w:val="OpsommingkleineletterScholengroepOver-enMidden-Betuwe"/>
    <w:lvl w:ilvl="0">
      <w:start w:val="1"/>
      <w:numFmt w:val="lowerLetter"/>
      <w:pStyle w:val="Opsommingkleineletter1eniveauScholengroepOver-enMidden-Betuwe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kleineletter2eniveauScholengroepOver-enMidden-Betuwe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kleineletter3eniveauScholengroepOver-enMidden-Betuwe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9" w15:restartNumberingAfterBreak="0">
    <w:nsid w:val="398A2A0C"/>
    <w:multiLevelType w:val="multilevel"/>
    <w:tmpl w:val="9794AAC6"/>
    <w:styleLink w:val="OpsommingnummerScholengroepOver-enMidden-Betuwe"/>
    <w:lvl w:ilvl="0">
      <w:start w:val="1"/>
      <w:numFmt w:val="decimal"/>
      <w:pStyle w:val="Opsommingnummer1eniveauScholengroepOver-enMidden-Betuwe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ScholengroepOver-enMidden-Betuwe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ScholengroepOver-enMidden-Betuwe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10" w15:restartNumberingAfterBreak="0">
    <w:nsid w:val="40EF61F8"/>
    <w:multiLevelType w:val="multilevel"/>
    <w:tmpl w:val="12DABC3C"/>
    <w:styleLink w:val="KopnummeringScholengroepOver-enMidden-Betuwe"/>
    <w:lvl w:ilvl="0">
      <w:start w:val="1"/>
      <w:numFmt w:val="decimal"/>
      <w:pStyle w:val="Kop1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568" w:hanging="568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710" w:hanging="71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2" w:hanging="852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4" w:hanging="99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6" w:hanging="113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8" w:hanging="1278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20" w:hanging="1420"/>
      </w:pPr>
      <w:rPr>
        <w:rFonts w:hint="default"/>
      </w:rPr>
    </w:lvl>
  </w:abstractNum>
  <w:abstractNum w:abstractNumId="11" w15:restartNumberingAfterBreak="0">
    <w:nsid w:val="40EF6298"/>
    <w:multiLevelType w:val="hybridMultilevel"/>
    <w:tmpl w:val="6FD2660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7027D4"/>
    <w:multiLevelType w:val="hybridMultilevel"/>
    <w:tmpl w:val="5C96517C"/>
    <w:lvl w:ilvl="0" w:tplc="0413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7B29CC"/>
    <w:multiLevelType w:val="multilevel"/>
    <w:tmpl w:val="F50E9CA0"/>
    <w:numStyleLink w:val="OpsommingstreepjeScholengroepOver-enMidden-Betuwe"/>
  </w:abstractNum>
  <w:abstractNum w:abstractNumId="14" w15:restartNumberingAfterBreak="0">
    <w:nsid w:val="46A60AA0"/>
    <w:multiLevelType w:val="multilevel"/>
    <w:tmpl w:val="CFCEB6D0"/>
    <w:styleLink w:val="OpsommingopenrondjeScholengroepOver-enMidden-Betuwe"/>
    <w:lvl w:ilvl="0">
      <w:start w:val="1"/>
      <w:numFmt w:val="bullet"/>
      <w:pStyle w:val="Opsommingopenrondje1eniveauScholengroepOver-enMidden-Betuwe"/>
      <w:lvlText w:val="o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Opsommingopenrondje2eniveauScholengroepOver-enMidden-Betuwe"/>
      <w:lvlText w:val="o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pStyle w:val="Opsommingopenrondje3eniveauScholengroepOver-enMidden-Betuwe"/>
      <w:lvlText w:val="o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o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o"/>
      <w:lvlJc w:val="left"/>
      <w:pPr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alibri" w:hAnsi="Calibri" w:hint="default"/>
      </w:rPr>
    </w:lvl>
  </w:abstractNum>
  <w:abstractNum w:abstractNumId="15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3F335A0"/>
    <w:multiLevelType w:val="multilevel"/>
    <w:tmpl w:val="5BF416EA"/>
    <w:styleLink w:val="OpsommingtekenScholengroepOver-enMidden-Betuwe"/>
    <w:lvl w:ilvl="0">
      <w:start w:val="1"/>
      <w:numFmt w:val="bullet"/>
      <w:pStyle w:val="Opsommingteken1eniveauScholengroepOver-enMidden-Betuwe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Opsommingteken2eniveauScholengroepOver-enMidden-Betuwe"/>
      <w:lvlText w:val="–"/>
      <w:lvlJc w:val="left"/>
      <w:pPr>
        <w:ind w:left="568" w:hanging="284"/>
      </w:pPr>
      <w:rPr>
        <w:rFonts w:ascii="Maiandra GD" w:hAnsi="Maiandra GD" w:hint="default"/>
      </w:rPr>
    </w:lvl>
    <w:lvl w:ilvl="2">
      <w:start w:val="1"/>
      <w:numFmt w:val="bullet"/>
      <w:pStyle w:val="Opsommingteken3eniveauScholengroepOver-enMidden-Betuwe"/>
      <w:lvlText w:val="&gt;"/>
      <w:lvlJc w:val="left"/>
      <w:pPr>
        <w:ind w:left="852" w:hanging="284"/>
      </w:pPr>
      <w:rPr>
        <w:rFonts w:ascii="Maiandra GD" w:hAnsi="Maiandra GD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="Maiandra GD" w:hAnsi="Maiandra GD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Maiandra GD" w:hAnsi="Maiandra GD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Arial" w:hAnsi="Arial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Maiandra GD" w:hAnsi="Maiandra GD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Calibri" w:hAnsi="Calibri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Calibri" w:hAnsi="Calibri" w:hint="default"/>
        <w:color w:val="000000" w:themeColor="text1"/>
      </w:rPr>
    </w:lvl>
  </w:abstractNum>
  <w:abstractNum w:abstractNumId="17" w15:restartNumberingAfterBreak="0">
    <w:nsid w:val="679746B5"/>
    <w:multiLevelType w:val="multilevel"/>
    <w:tmpl w:val="2CCE47F4"/>
    <w:numStyleLink w:val="OpsommingbolletjeScholengroepOver-enMidden-Betuwe"/>
  </w:abstractNum>
  <w:abstractNum w:abstractNumId="18" w15:restartNumberingAfterBreak="0">
    <w:nsid w:val="7C490423"/>
    <w:multiLevelType w:val="hybridMultilevel"/>
    <w:tmpl w:val="47922952"/>
    <w:lvl w:ilvl="0" w:tplc="93C67A1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320426F0">
      <w:start w:val="1"/>
      <w:numFmt w:val="lowerLetter"/>
      <w:lvlText w:val="%2."/>
      <w:lvlJc w:val="left"/>
      <w:pPr>
        <w:ind w:left="1440" w:hanging="360"/>
      </w:pPr>
    </w:lvl>
    <w:lvl w:ilvl="2" w:tplc="35B85F9A">
      <w:start w:val="1"/>
      <w:numFmt w:val="lowerRoman"/>
      <w:lvlText w:val="%3."/>
      <w:lvlJc w:val="right"/>
      <w:pPr>
        <w:ind w:left="2160" w:hanging="180"/>
      </w:pPr>
    </w:lvl>
    <w:lvl w:ilvl="3" w:tplc="2A6839FE">
      <w:start w:val="1"/>
      <w:numFmt w:val="decimal"/>
      <w:lvlText w:val="%4."/>
      <w:lvlJc w:val="left"/>
      <w:pPr>
        <w:ind w:left="2880" w:hanging="360"/>
      </w:pPr>
    </w:lvl>
    <w:lvl w:ilvl="4" w:tplc="464AE7B4">
      <w:start w:val="1"/>
      <w:numFmt w:val="lowerLetter"/>
      <w:lvlText w:val="%5."/>
      <w:lvlJc w:val="left"/>
      <w:pPr>
        <w:ind w:left="3600" w:hanging="360"/>
      </w:pPr>
    </w:lvl>
    <w:lvl w:ilvl="5" w:tplc="A3A2181C">
      <w:start w:val="1"/>
      <w:numFmt w:val="lowerRoman"/>
      <w:lvlText w:val="%6."/>
      <w:lvlJc w:val="right"/>
      <w:pPr>
        <w:ind w:left="4320" w:hanging="180"/>
      </w:pPr>
    </w:lvl>
    <w:lvl w:ilvl="6" w:tplc="58E84526">
      <w:start w:val="1"/>
      <w:numFmt w:val="decimal"/>
      <w:lvlText w:val="%7."/>
      <w:lvlJc w:val="left"/>
      <w:pPr>
        <w:ind w:left="5040" w:hanging="360"/>
      </w:pPr>
    </w:lvl>
    <w:lvl w:ilvl="7" w:tplc="29B0CD34">
      <w:start w:val="1"/>
      <w:numFmt w:val="lowerLetter"/>
      <w:lvlText w:val="%8."/>
      <w:lvlJc w:val="left"/>
      <w:pPr>
        <w:ind w:left="5760" w:hanging="360"/>
      </w:pPr>
    </w:lvl>
    <w:lvl w:ilvl="8" w:tplc="C89A42B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0B6226"/>
    <w:multiLevelType w:val="multilevel"/>
    <w:tmpl w:val="9794AAC6"/>
    <w:numStyleLink w:val="OpsommingnummerScholengroepOver-enMidden-Betuwe"/>
  </w:abstractNum>
  <w:num w:numId="1" w16cid:durableId="232009490">
    <w:abstractNumId w:val="18"/>
  </w:num>
  <w:num w:numId="2" w16cid:durableId="864906627">
    <w:abstractNumId w:val="10"/>
  </w:num>
  <w:num w:numId="3" w16cid:durableId="1832023531">
    <w:abstractNumId w:val="7"/>
  </w:num>
  <w:num w:numId="4" w16cid:durableId="317347169">
    <w:abstractNumId w:val="0"/>
  </w:num>
  <w:num w:numId="5" w16cid:durableId="1922716353">
    <w:abstractNumId w:val="9"/>
  </w:num>
  <w:num w:numId="6" w16cid:durableId="203639220">
    <w:abstractNumId w:val="14"/>
  </w:num>
  <w:num w:numId="7" w16cid:durableId="26681901">
    <w:abstractNumId w:val="1"/>
  </w:num>
  <w:num w:numId="8" w16cid:durableId="1392538336">
    <w:abstractNumId w:val="15"/>
  </w:num>
  <w:num w:numId="9" w16cid:durableId="1557159306">
    <w:abstractNumId w:val="5"/>
  </w:num>
  <w:num w:numId="10" w16cid:durableId="843131216">
    <w:abstractNumId w:val="4"/>
  </w:num>
  <w:num w:numId="11" w16cid:durableId="2110927969">
    <w:abstractNumId w:val="8"/>
  </w:num>
  <w:num w:numId="12" w16cid:durableId="426930975">
    <w:abstractNumId w:val="16"/>
  </w:num>
  <w:num w:numId="13" w16cid:durableId="511991832">
    <w:abstractNumId w:val="17"/>
  </w:num>
  <w:num w:numId="14" w16cid:durableId="584801722">
    <w:abstractNumId w:val="6"/>
  </w:num>
  <w:num w:numId="15" w16cid:durableId="1053385560">
    <w:abstractNumId w:val="13"/>
  </w:num>
  <w:num w:numId="16" w16cid:durableId="160895050">
    <w:abstractNumId w:val="2"/>
  </w:num>
  <w:num w:numId="17" w16cid:durableId="18847529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021455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54428592">
    <w:abstractNumId w:val="11"/>
  </w:num>
  <w:num w:numId="20" w16cid:durableId="1430852410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9E9"/>
    <w:rsid w:val="0001235F"/>
    <w:rsid w:val="00018F9F"/>
    <w:rsid w:val="00022318"/>
    <w:rsid w:val="00030CE7"/>
    <w:rsid w:val="000344B6"/>
    <w:rsid w:val="0006186D"/>
    <w:rsid w:val="00063961"/>
    <w:rsid w:val="00070163"/>
    <w:rsid w:val="00086B6A"/>
    <w:rsid w:val="00091BB4"/>
    <w:rsid w:val="0009788F"/>
    <w:rsid w:val="000A01B3"/>
    <w:rsid w:val="000A0BB0"/>
    <w:rsid w:val="000A3D34"/>
    <w:rsid w:val="000B0A5E"/>
    <w:rsid w:val="000C0A23"/>
    <w:rsid w:val="000C36AC"/>
    <w:rsid w:val="000C5C8F"/>
    <w:rsid w:val="000F1770"/>
    <w:rsid w:val="000F5CA6"/>
    <w:rsid w:val="00112876"/>
    <w:rsid w:val="001172D8"/>
    <w:rsid w:val="00123719"/>
    <w:rsid w:val="00124344"/>
    <w:rsid w:val="001262F9"/>
    <w:rsid w:val="00147985"/>
    <w:rsid w:val="001724CD"/>
    <w:rsid w:val="00179560"/>
    <w:rsid w:val="001813A8"/>
    <w:rsid w:val="0018177F"/>
    <w:rsid w:val="00187BA6"/>
    <w:rsid w:val="0019119B"/>
    <w:rsid w:val="00193D0F"/>
    <w:rsid w:val="0019538C"/>
    <w:rsid w:val="001D008E"/>
    <w:rsid w:val="00202A40"/>
    <w:rsid w:val="002050E2"/>
    <w:rsid w:val="00223583"/>
    <w:rsid w:val="00242B61"/>
    <w:rsid w:val="0024378B"/>
    <w:rsid w:val="00255572"/>
    <w:rsid w:val="00294AA7"/>
    <w:rsid w:val="00295CCC"/>
    <w:rsid w:val="002962C9"/>
    <w:rsid w:val="002A0F69"/>
    <w:rsid w:val="002C19D9"/>
    <w:rsid w:val="002F651F"/>
    <w:rsid w:val="0030733B"/>
    <w:rsid w:val="003158F0"/>
    <w:rsid w:val="00317CF0"/>
    <w:rsid w:val="003334D0"/>
    <w:rsid w:val="00337F5A"/>
    <w:rsid w:val="003663E5"/>
    <w:rsid w:val="003703AD"/>
    <w:rsid w:val="003C0C29"/>
    <w:rsid w:val="003E01AD"/>
    <w:rsid w:val="003E0D32"/>
    <w:rsid w:val="003E2740"/>
    <w:rsid w:val="003F6021"/>
    <w:rsid w:val="00410F4C"/>
    <w:rsid w:val="00413042"/>
    <w:rsid w:val="0041356A"/>
    <w:rsid w:val="00422F8C"/>
    <w:rsid w:val="0042363A"/>
    <w:rsid w:val="00423A5A"/>
    <w:rsid w:val="0043799C"/>
    <w:rsid w:val="00457703"/>
    <w:rsid w:val="00457987"/>
    <w:rsid w:val="004834A3"/>
    <w:rsid w:val="004A1410"/>
    <w:rsid w:val="004A16CA"/>
    <w:rsid w:val="004A7EC9"/>
    <w:rsid w:val="004E7C1F"/>
    <w:rsid w:val="004F0002"/>
    <w:rsid w:val="004F5E95"/>
    <w:rsid w:val="004F730A"/>
    <w:rsid w:val="0050399D"/>
    <w:rsid w:val="005307F9"/>
    <w:rsid w:val="005335AC"/>
    <w:rsid w:val="00534D76"/>
    <w:rsid w:val="005358BB"/>
    <w:rsid w:val="0054226F"/>
    <w:rsid w:val="00564E06"/>
    <w:rsid w:val="00582A29"/>
    <w:rsid w:val="005865E4"/>
    <w:rsid w:val="005B22EC"/>
    <w:rsid w:val="005B35ED"/>
    <w:rsid w:val="005B7F79"/>
    <w:rsid w:val="005D7773"/>
    <w:rsid w:val="005E5D37"/>
    <w:rsid w:val="005E66DB"/>
    <w:rsid w:val="005F219D"/>
    <w:rsid w:val="006079E9"/>
    <w:rsid w:val="006373D6"/>
    <w:rsid w:val="0065500E"/>
    <w:rsid w:val="00673121"/>
    <w:rsid w:val="00675C82"/>
    <w:rsid w:val="00682939"/>
    <w:rsid w:val="006836AF"/>
    <w:rsid w:val="0068391A"/>
    <w:rsid w:val="006845A7"/>
    <w:rsid w:val="006B00C3"/>
    <w:rsid w:val="006D35F0"/>
    <w:rsid w:val="006E220C"/>
    <w:rsid w:val="00711A76"/>
    <w:rsid w:val="007202B3"/>
    <w:rsid w:val="00720651"/>
    <w:rsid w:val="00723BB5"/>
    <w:rsid w:val="0074039C"/>
    <w:rsid w:val="00756320"/>
    <w:rsid w:val="007628A5"/>
    <w:rsid w:val="0076779A"/>
    <w:rsid w:val="0078006D"/>
    <w:rsid w:val="00785A0E"/>
    <w:rsid w:val="007938A7"/>
    <w:rsid w:val="007A0D18"/>
    <w:rsid w:val="007A26FC"/>
    <w:rsid w:val="007A4AD3"/>
    <w:rsid w:val="007A5A16"/>
    <w:rsid w:val="007B2BC3"/>
    <w:rsid w:val="007C5E80"/>
    <w:rsid w:val="007E1D45"/>
    <w:rsid w:val="007E2DFE"/>
    <w:rsid w:val="007E30F5"/>
    <w:rsid w:val="007F4710"/>
    <w:rsid w:val="007FD79E"/>
    <w:rsid w:val="0081B946"/>
    <w:rsid w:val="0082256A"/>
    <w:rsid w:val="00844EBB"/>
    <w:rsid w:val="00854D35"/>
    <w:rsid w:val="00855EE2"/>
    <w:rsid w:val="00876460"/>
    <w:rsid w:val="00876F4E"/>
    <w:rsid w:val="0088651A"/>
    <w:rsid w:val="008A6E8E"/>
    <w:rsid w:val="008A7639"/>
    <w:rsid w:val="008B414B"/>
    <w:rsid w:val="008F03CA"/>
    <w:rsid w:val="008F64B6"/>
    <w:rsid w:val="00906A38"/>
    <w:rsid w:val="0092146C"/>
    <w:rsid w:val="00923EE0"/>
    <w:rsid w:val="00924ED9"/>
    <w:rsid w:val="00931C0F"/>
    <w:rsid w:val="00954175"/>
    <w:rsid w:val="0097614D"/>
    <w:rsid w:val="009A0F19"/>
    <w:rsid w:val="009A5203"/>
    <w:rsid w:val="009B0DB4"/>
    <w:rsid w:val="009B4C26"/>
    <w:rsid w:val="009C0792"/>
    <w:rsid w:val="009C3D04"/>
    <w:rsid w:val="009C5D47"/>
    <w:rsid w:val="009C6FDA"/>
    <w:rsid w:val="009F0A4C"/>
    <w:rsid w:val="009F37C1"/>
    <w:rsid w:val="009F6647"/>
    <w:rsid w:val="00A17E57"/>
    <w:rsid w:val="00A236F5"/>
    <w:rsid w:val="00A51E17"/>
    <w:rsid w:val="00A61142"/>
    <w:rsid w:val="00A71F7C"/>
    <w:rsid w:val="00A77635"/>
    <w:rsid w:val="00A8566A"/>
    <w:rsid w:val="00A911F9"/>
    <w:rsid w:val="00AA6C27"/>
    <w:rsid w:val="00AA7E8B"/>
    <w:rsid w:val="00AC6B55"/>
    <w:rsid w:val="00AF46BC"/>
    <w:rsid w:val="00B04B84"/>
    <w:rsid w:val="00B43AB9"/>
    <w:rsid w:val="00B50213"/>
    <w:rsid w:val="00B72CDE"/>
    <w:rsid w:val="00B95248"/>
    <w:rsid w:val="00BB5DB3"/>
    <w:rsid w:val="00BB6DEE"/>
    <w:rsid w:val="00BC45DD"/>
    <w:rsid w:val="00BC7DA8"/>
    <w:rsid w:val="00BD98E8"/>
    <w:rsid w:val="00BE1908"/>
    <w:rsid w:val="00BE4603"/>
    <w:rsid w:val="00BF0784"/>
    <w:rsid w:val="00BF2B20"/>
    <w:rsid w:val="00BF4F17"/>
    <w:rsid w:val="00C00753"/>
    <w:rsid w:val="00C21CC9"/>
    <w:rsid w:val="00C24001"/>
    <w:rsid w:val="00C73DD3"/>
    <w:rsid w:val="00C92F95"/>
    <w:rsid w:val="00C951DF"/>
    <w:rsid w:val="00CD2417"/>
    <w:rsid w:val="00CD2AFE"/>
    <w:rsid w:val="00CD5350"/>
    <w:rsid w:val="00CE6FB2"/>
    <w:rsid w:val="00CF0F15"/>
    <w:rsid w:val="00CF1055"/>
    <w:rsid w:val="00D2068C"/>
    <w:rsid w:val="00D221EE"/>
    <w:rsid w:val="00D23FF2"/>
    <w:rsid w:val="00D25BE8"/>
    <w:rsid w:val="00D5104D"/>
    <w:rsid w:val="00D52EE8"/>
    <w:rsid w:val="00D66FD1"/>
    <w:rsid w:val="00D701E6"/>
    <w:rsid w:val="00D829AB"/>
    <w:rsid w:val="00D96C76"/>
    <w:rsid w:val="00DA620C"/>
    <w:rsid w:val="00DA7D0E"/>
    <w:rsid w:val="00DB3172"/>
    <w:rsid w:val="00DC104E"/>
    <w:rsid w:val="00DF7DCB"/>
    <w:rsid w:val="00E10233"/>
    <w:rsid w:val="00E148AE"/>
    <w:rsid w:val="00E228CC"/>
    <w:rsid w:val="00E22AB6"/>
    <w:rsid w:val="00E250F3"/>
    <w:rsid w:val="00E402A9"/>
    <w:rsid w:val="00E655C7"/>
    <w:rsid w:val="00E66F2A"/>
    <w:rsid w:val="00E77554"/>
    <w:rsid w:val="00EB7055"/>
    <w:rsid w:val="00ED739B"/>
    <w:rsid w:val="00EE19B9"/>
    <w:rsid w:val="00EF641C"/>
    <w:rsid w:val="00F13CE4"/>
    <w:rsid w:val="00F1520C"/>
    <w:rsid w:val="00F2105F"/>
    <w:rsid w:val="00F32178"/>
    <w:rsid w:val="00F36F7F"/>
    <w:rsid w:val="00F3734D"/>
    <w:rsid w:val="00F50538"/>
    <w:rsid w:val="00F75396"/>
    <w:rsid w:val="00F86001"/>
    <w:rsid w:val="00F860C6"/>
    <w:rsid w:val="00FA435A"/>
    <w:rsid w:val="00FB20CD"/>
    <w:rsid w:val="00FB64DB"/>
    <w:rsid w:val="00FC723F"/>
    <w:rsid w:val="00FF6290"/>
    <w:rsid w:val="013F1780"/>
    <w:rsid w:val="0144D91A"/>
    <w:rsid w:val="0148C9A6"/>
    <w:rsid w:val="017D412F"/>
    <w:rsid w:val="0186EC8F"/>
    <w:rsid w:val="018707A4"/>
    <w:rsid w:val="01AA5887"/>
    <w:rsid w:val="01AD1E7C"/>
    <w:rsid w:val="01CBCAF4"/>
    <w:rsid w:val="01F78564"/>
    <w:rsid w:val="02439CE7"/>
    <w:rsid w:val="02648565"/>
    <w:rsid w:val="027015E8"/>
    <w:rsid w:val="027BA805"/>
    <w:rsid w:val="028C8C90"/>
    <w:rsid w:val="028F4608"/>
    <w:rsid w:val="02E061A4"/>
    <w:rsid w:val="02E2DAFE"/>
    <w:rsid w:val="02F696E1"/>
    <w:rsid w:val="0310D2C5"/>
    <w:rsid w:val="03386989"/>
    <w:rsid w:val="039DD813"/>
    <w:rsid w:val="039F7DB8"/>
    <w:rsid w:val="03AC891C"/>
    <w:rsid w:val="03C4EC2C"/>
    <w:rsid w:val="03C793B5"/>
    <w:rsid w:val="03CFAB2A"/>
    <w:rsid w:val="03FC4632"/>
    <w:rsid w:val="04168535"/>
    <w:rsid w:val="04262C9F"/>
    <w:rsid w:val="0484759B"/>
    <w:rsid w:val="049B7408"/>
    <w:rsid w:val="04BD962F"/>
    <w:rsid w:val="04DBBC73"/>
    <w:rsid w:val="050062E5"/>
    <w:rsid w:val="0506A64D"/>
    <w:rsid w:val="0579E64C"/>
    <w:rsid w:val="059DA558"/>
    <w:rsid w:val="05DEE20C"/>
    <w:rsid w:val="05E85C4C"/>
    <w:rsid w:val="066E4B6E"/>
    <w:rsid w:val="06816B27"/>
    <w:rsid w:val="06840B4F"/>
    <w:rsid w:val="06957409"/>
    <w:rsid w:val="06B1CF84"/>
    <w:rsid w:val="06BC04D9"/>
    <w:rsid w:val="06C6C85C"/>
    <w:rsid w:val="070F65F2"/>
    <w:rsid w:val="071F62ED"/>
    <w:rsid w:val="07302BC3"/>
    <w:rsid w:val="075195E1"/>
    <w:rsid w:val="075DDFFB"/>
    <w:rsid w:val="07670403"/>
    <w:rsid w:val="0785268F"/>
    <w:rsid w:val="07A89B0D"/>
    <w:rsid w:val="07D2E357"/>
    <w:rsid w:val="07DA9E5F"/>
    <w:rsid w:val="07DE1F9E"/>
    <w:rsid w:val="084A0E39"/>
    <w:rsid w:val="0857AF0A"/>
    <w:rsid w:val="088D7DFD"/>
    <w:rsid w:val="08CEF3EE"/>
    <w:rsid w:val="09135A8E"/>
    <w:rsid w:val="091D416E"/>
    <w:rsid w:val="09237E36"/>
    <w:rsid w:val="092FEDE0"/>
    <w:rsid w:val="096A6248"/>
    <w:rsid w:val="0970F673"/>
    <w:rsid w:val="0978363E"/>
    <w:rsid w:val="097A10CB"/>
    <w:rsid w:val="09829FE2"/>
    <w:rsid w:val="099A63DF"/>
    <w:rsid w:val="099BB959"/>
    <w:rsid w:val="09C960CE"/>
    <w:rsid w:val="0A102601"/>
    <w:rsid w:val="0A21BBFE"/>
    <w:rsid w:val="0A4F46BC"/>
    <w:rsid w:val="0A5E6CD7"/>
    <w:rsid w:val="0A6E0A0B"/>
    <w:rsid w:val="0A9A2A81"/>
    <w:rsid w:val="0AB64F29"/>
    <w:rsid w:val="0AB7971F"/>
    <w:rsid w:val="0ACD5C5C"/>
    <w:rsid w:val="0ADE1569"/>
    <w:rsid w:val="0ADE8DA7"/>
    <w:rsid w:val="0B0A86B9"/>
    <w:rsid w:val="0B0B515F"/>
    <w:rsid w:val="0B1228C7"/>
    <w:rsid w:val="0B2105BE"/>
    <w:rsid w:val="0B370B77"/>
    <w:rsid w:val="0B483987"/>
    <w:rsid w:val="0B56FF9F"/>
    <w:rsid w:val="0B78B767"/>
    <w:rsid w:val="0B87648D"/>
    <w:rsid w:val="0B9BCA2F"/>
    <w:rsid w:val="0BB67C92"/>
    <w:rsid w:val="0BC13440"/>
    <w:rsid w:val="0BF41593"/>
    <w:rsid w:val="0BF76A50"/>
    <w:rsid w:val="0BF99645"/>
    <w:rsid w:val="0C01373A"/>
    <w:rsid w:val="0C3444BC"/>
    <w:rsid w:val="0C4A41AA"/>
    <w:rsid w:val="0C4AB33C"/>
    <w:rsid w:val="0C78E7C9"/>
    <w:rsid w:val="0C931EC5"/>
    <w:rsid w:val="0CD4A39D"/>
    <w:rsid w:val="0CD6D357"/>
    <w:rsid w:val="0CEB541C"/>
    <w:rsid w:val="0D2C94DB"/>
    <w:rsid w:val="0D3B0A4B"/>
    <w:rsid w:val="0D3BC00E"/>
    <w:rsid w:val="0D42CE30"/>
    <w:rsid w:val="0D50B4AA"/>
    <w:rsid w:val="0D531840"/>
    <w:rsid w:val="0D7FC47C"/>
    <w:rsid w:val="0D8CED3A"/>
    <w:rsid w:val="0DA22935"/>
    <w:rsid w:val="0DAA92C7"/>
    <w:rsid w:val="0DAF3DCF"/>
    <w:rsid w:val="0DB05C9E"/>
    <w:rsid w:val="0DBCB2A6"/>
    <w:rsid w:val="0E42553D"/>
    <w:rsid w:val="0E5F9009"/>
    <w:rsid w:val="0EA9D371"/>
    <w:rsid w:val="0EDA7586"/>
    <w:rsid w:val="0F168A0C"/>
    <w:rsid w:val="0F3200DB"/>
    <w:rsid w:val="0F4F8E9F"/>
    <w:rsid w:val="0F55ACC2"/>
    <w:rsid w:val="0F9FA56E"/>
    <w:rsid w:val="0FAE47F8"/>
    <w:rsid w:val="0FF11950"/>
    <w:rsid w:val="0FFB9293"/>
    <w:rsid w:val="10098D29"/>
    <w:rsid w:val="10287D82"/>
    <w:rsid w:val="103D960C"/>
    <w:rsid w:val="10651C26"/>
    <w:rsid w:val="106F98AE"/>
    <w:rsid w:val="10729713"/>
    <w:rsid w:val="10AF4E7C"/>
    <w:rsid w:val="10D80438"/>
    <w:rsid w:val="10E7F4B5"/>
    <w:rsid w:val="10E86936"/>
    <w:rsid w:val="10F3D3DD"/>
    <w:rsid w:val="113A4F7A"/>
    <w:rsid w:val="115A03B9"/>
    <w:rsid w:val="11B11F1C"/>
    <w:rsid w:val="11C18130"/>
    <w:rsid w:val="11CEFF2A"/>
    <w:rsid w:val="11D868F3"/>
    <w:rsid w:val="1202E1CA"/>
    <w:rsid w:val="122108CA"/>
    <w:rsid w:val="12435CFD"/>
    <w:rsid w:val="126087CE"/>
    <w:rsid w:val="126B916A"/>
    <w:rsid w:val="12765D28"/>
    <w:rsid w:val="1299B7C7"/>
    <w:rsid w:val="12E1E796"/>
    <w:rsid w:val="12F71014"/>
    <w:rsid w:val="138CFA7F"/>
    <w:rsid w:val="13A979B1"/>
    <w:rsid w:val="14066280"/>
    <w:rsid w:val="1425ECB9"/>
    <w:rsid w:val="14288217"/>
    <w:rsid w:val="143CE629"/>
    <w:rsid w:val="145340D1"/>
    <w:rsid w:val="146E21DE"/>
    <w:rsid w:val="14A349B6"/>
    <w:rsid w:val="14A77196"/>
    <w:rsid w:val="14A7CBD7"/>
    <w:rsid w:val="14C2D465"/>
    <w:rsid w:val="14E8D11C"/>
    <w:rsid w:val="15102A56"/>
    <w:rsid w:val="15272DDA"/>
    <w:rsid w:val="153D9A6E"/>
    <w:rsid w:val="15416126"/>
    <w:rsid w:val="1544E8F2"/>
    <w:rsid w:val="1548D5D1"/>
    <w:rsid w:val="1571AA92"/>
    <w:rsid w:val="159A92C6"/>
    <w:rsid w:val="15CC9482"/>
    <w:rsid w:val="15F91CBB"/>
    <w:rsid w:val="16200C12"/>
    <w:rsid w:val="162EE222"/>
    <w:rsid w:val="163B89F1"/>
    <w:rsid w:val="16478ACF"/>
    <w:rsid w:val="166DE1C4"/>
    <w:rsid w:val="16B101D4"/>
    <w:rsid w:val="16C5FD04"/>
    <w:rsid w:val="16D37640"/>
    <w:rsid w:val="16D64620"/>
    <w:rsid w:val="1718DB2A"/>
    <w:rsid w:val="1733EABB"/>
    <w:rsid w:val="174728EB"/>
    <w:rsid w:val="17741A15"/>
    <w:rsid w:val="185AC827"/>
    <w:rsid w:val="18784DF1"/>
    <w:rsid w:val="188BEC6C"/>
    <w:rsid w:val="18AC64F1"/>
    <w:rsid w:val="18B1CEEE"/>
    <w:rsid w:val="18EABF24"/>
    <w:rsid w:val="18FFA7BA"/>
    <w:rsid w:val="192CE667"/>
    <w:rsid w:val="192D7D9C"/>
    <w:rsid w:val="1931ED6C"/>
    <w:rsid w:val="1968CAE4"/>
    <w:rsid w:val="1987B8C4"/>
    <w:rsid w:val="19961098"/>
    <w:rsid w:val="19B6C706"/>
    <w:rsid w:val="19F397DE"/>
    <w:rsid w:val="19F525E3"/>
    <w:rsid w:val="1A3765AD"/>
    <w:rsid w:val="1A3CA1C6"/>
    <w:rsid w:val="1A6EA72B"/>
    <w:rsid w:val="1A787D3F"/>
    <w:rsid w:val="1AC9D710"/>
    <w:rsid w:val="1AD3969E"/>
    <w:rsid w:val="1AE11A6F"/>
    <w:rsid w:val="1AFD6D47"/>
    <w:rsid w:val="1B371BC6"/>
    <w:rsid w:val="1B59A544"/>
    <w:rsid w:val="1B634DA1"/>
    <w:rsid w:val="1B9A309A"/>
    <w:rsid w:val="1BA0EEF0"/>
    <w:rsid w:val="1BAC895B"/>
    <w:rsid w:val="1BAE2457"/>
    <w:rsid w:val="1BDCD4ED"/>
    <w:rsid w:val="1BDF2508"/>
    <w:rsid w:val="1C05ADB9"/>
    <w:rsid w:val="1C4A6886"/>
    <w:rsid w:val="1C9173EB"/>
    <w:rsid w:val="1CA84446"/>
    <w:rsid w:val="1CEDD99E"/>
    <w:rsid w:val="1D3A0CA4"/>
    <w:rsid w:val="1D49C374"/>
    <w:rsid w:val="1D4D178A"/>
    <w:rsid w:val="1D663B88"/>
    <w:rsid w:val="1D6944D5"/>
    <w:rsid w:val="1D6B30E2"/>
    <w:rsid w:val="1D772EAE"/>
    <w:rsid w:val="1D9732EC"/>
    <w:rsid w:val="1DAD5D0C"/>
    <w:rsid w:val="1DD0608D"/>
    <w:rsid w:val="1DD290A1"/>
    <w:rsid w:val="1DE0DEAF"/>
    <w:rsid w:val="1DF24315"/>
    <w:rsid w:val="1E4B03D0"/>
    <w:rsid w:val="1EB4E692"/>
    <w:rsid w:val="1EBA9961"/>
    <w:rsid w:val="1EEAD2DB"/>
    <w:rsid w:val="1F1DC2C4"/>
    <w:rsid w:val="1F63535E"/>
    <w:rsid w:val="1F853884"/>
    <w:rsid w:val="1FB52A42"/>
    <w:rsid w:val="200E9F66"/>
    <w:rsid w:val="203BC464"/>
    <w:rsid w:val="2049925F"/>
    <w:rsid w:val="206B1021"/>
    <w:rsid w:val="207CC01C"/>
    <w:rsid w:val="2087A156"/>
    <w:rsid w:val="2097C478"/>
    <w:rsid w:val="209C924D"/>
    <w:rsid w:val="20E42C87"/>
    <w:rsid w:val="20FD0CC6"/>
    <w:rsid w:val="215E4A64"/>
    <w:rsid w:val="21873182"/>
    <w:rsid w:val="219ECCB3"/>
    <w:rsid w:val="21A39759"/>
    <w:rsid w:val="21BB464F"/>
    <w:rsid w:val="21E3A7C9"/>
    <w:rsid w:val="2202C99E"/>
    <w:rsid w:val="22054EC0"/>
    <w:rsid w:val="221CC735"/>
    <w:rsid w:val="221DB02D"/>
    <w:rsid w:val="22530F51"/>
    <w:rsid w:val="227169F4"/>
    <w:rsid w:val="227D9D0C"/>
    <w:rsid w:val="22B928B2"/>
    <w:rsid w:val="22C46E32"/>
    <w:rsid w:val="22D3EC29"/>
    <w:rsid w:val="22D3FE12"/>
    <w:rsid w:val="23232BB2"/>
    <w:rsid w:val="23B279B2"/>
    <w:rsid w:val="2404BB5F"/>
    <w:rsid w:val="243CD195"/>
    <w:rsid w:val="24669B1D"/>
    <w:rsid w:val="2483FFAF"/>
    <w:rsid w:val="24BD599D"/>
    <w:rsid w:val="25131982"/>
    <w:rsid w:val="2516CFD9"/>
    <w:rsid w:val="2526C23B"/>
    <w:rsid w:val="254B7F0D"/>
    <w:rsid w:val="256D5401"/>
    <w:rsid w:val="25726BBC"/>
    <w:rsid w:val="259D6D92"/>
    <w:rsid w:val="25A1DDD3"/>
    <w:rsid w:val="26199295"/>
    <w:rsid w:val="26259E1B"/>
    <w:rsid w:val="262B3C3E"/>
    <w:rsid w:val="2660B49A"/>
    <w:rsid w:val="269FDF2F"/>
    <w:rsid w:val="26C4008A"/>
    <w:rsid w:val="26E6A5D4"/>
    <w:rsid w:val="26E804E8"/>
    <w:rsid w:val="26EE6BA7"/>
    <w:rsid w:val="27147B5F"/>
    <w:rsid w:val="271BA454"/>
    <w:rsid w:val="271BC8A9"/>
    <w:rsid w:val="27233BB3"/>
    <w:rsid w:val="2793154B"/>
    <w:rsid w:val="279FF19A"/>
    <w:rsid w:val="27A47495"/>
    <w:rsid w:val="27CAA229"/>
    <w:rsid w:val="2806DB99"/>
    <w:rsid w:val="2848D3F7"/>
    <w:rsid w:val="28979F94"/>
    <w:rsid w:val="28A72FFD"/>
    <w:rsid w:val="28AA1AC7"/>
    <w:rsid w:val="28B66D92"/>
    <w:rsid w:val="28DA2E3A"/>
    <w:rsid w:val="28E68C29"/>
    <w:rsid w:val="28F7C8E2"/>
    <w:rsid w:val="293564A9"/>
    <w:rsid w:val="29425780"/>
    <w:rsid w:val="29481AAC"/>
    <w:rsid w:val="295CC318"/>
    <w:rsid w:val="296E2EE1"/>
    <w:rsid w:val="29A07B50"/>
    <w:rsid w:val="29B18531"/>
    <w:rsid w:val="29C92C30"/>
    <w:rsid w:val="29D68849"/>
    <w:rsid w:val="29E325F0"/>
    <w:rsid w:val="29EC66D3"/>
    <w:rsid w:val="29F6B112"/>
    <w:rsid w:val="2A01894F"/>
    <w:rsid w:val="2A031C51"/>
    <w:rsid w:val="2AD2D062"/>
    <w:rsid w:val="2AE698C4"/>
    <w:rsid w:val="2B00DB38"/>
    <w:rsid w:val="2B2A5B1F"/>
    <w:rsid w:val="2B3FB695"/>
    <w:rsid w:val="2B43685A"/>
    <w:rsid w:val="2B47F898"/>
    <w:rsid w:val="2B884208"/>
    <w:rsid w:val="2B8B13E3"/>
    <w:rsid w:val="2B94E9AC"/>
    <w:rsid w:val="2BDCFFE0"/>
    <w:rsid w:val="2C6C0751"/>
    <w:rsid w:val="2C7F391F"/>
    <w:rsid w:val="2C92D96B"/>
    <w:rsid w:val="2CD83A93"/>
    <w:rsid w:val="2CFBCB9C"/>
    <w:rsid w:val="2D0F9E64"/>
    <w:rsid w:val="2D3299BC"/>
    <w:rsid w:val="2D39246F"/>
    <w:rsid w:val="2D4A70E7"/>
    <w:rsid w:val="2D51DA83"/>
    <w:rsid w:val="2DCD8919"/>
    <w:rsid w:val="2DD42199"/>
    <w:rsid w:val="2E137575"/>
    <w:rsid w:val="2E3F4E8B"/>
    <w:rsid w:val="2E5A58D3"/>
    <w:rsid w:val="2EB12583"/>
    <w:rsid w:val="2EE7FD6C"/>
    <w:rsid w:val="2EEF647B"/>
    <w:rsid w:val="2F0C5F88"/>
    <w:rsid w:val="2F28D5BA"/>
    <w:rsid w:val="2F29709B"/>
    <w:rsid w:val="2F2C21CF"/>
    <w:rsid w:val="2F7743DB"/>
    <w:rsid w:val="2F7D6FB7"/>
    <w:rsid w:val="2F8D1E5D"/>
    <w:rsid w:val="2FD431B2"/>
    <w:rsid w:val="2FDD262A"/>
    <w:rsid w:val="2FEBDC39"/>
    <w:rsid w:val="3022497E"/>
    <w:rsid w:val="3042356E"/>
    <w:rsid w:val="309E57F8"/>
    <w:rsid w:val="30A17343"/>
    <w:rsid w:val="30CBD8BF"/>
    <w:rsid w:val="30EAE296"/>
    <w:rsid w:val="30F052B4"/>
    <w:rsid w:val="30F6CC63"/>
    <w:rsid w:val="31383158"/>
    <w:rsid w:val="315E6899"/>
    <w:rsid w:val="317AD5C5"/>
    <w:rsid w:val="318D3AFA"/>
    <w:rsid w:val="31AEA7CA"/>
    <w:rsid w:val="31B53FBC"/>
    <w:rsid w:val="31C24AC0"/>
    <w:rsid w:val="31CBED3A"/>
    <w:rsid w:val="31E3ABBB"/>
    <w:rsid w:val="321CB1BB"/>
    <w:rsid w:val="323AB472"/>
    <w:rsid w:val="32718DE1"/>
    <w:rsid w:val="328B13D1"/>
    <w:rsid w:val="329C9301"/>
    <w:rsid w:val="329D7BA3"/>
    <w:rsid w:val="32C0D23C"/>
    <w:rsid w:val="32E5652F"/>
    <w:rsid w:val="32FFD602"/>
    <w:rsid w:val="33018601"/>
    <w:rsid w:val="33253A6F"/>
    <w:rsid w:val="3375129B"/>
    <w:rsid w:val="338A1B02"/>
    <w:rsid w:val="339A62E0"/>
    <w:rsid w:val="33A68A20"/>
    <w:rsid w:val="33A78E94"/>
    <w:rsid w:val="33A83920"/>
    <w:rsid w:val="33B5FE38"/>
    <w:rsid w:val="33D0C3B3"/>
    <w:rsid w:val="33DC03D7"/>
    <w:rsid w:val="33F2FF71"/>
    <w:rsid w:val="33F74910"/>
    <w:rsid w:val="341D1CBF"/>
    <w:rsid w:val="346C2BCA"/>
    <w:rsid w:val="346DCBE0"/>
    <w:rsid w:val="3475F76E"/>
    <w:rsid w:val="34CA4B86"/>
    <w:rsid w:val="34E72103"/>
    <w:rsid w:val="3563828D"/>
    <w:rsid w:val="357B36A6"/>
    <w:rsid w:val="357EF647"/>
    <w:rsid w:val="35D4DDCA"/>
    <w:rsid w:val="35E3CD0D"/>
    <w:rsid w:val="35E7134A"/>
    <w:rsid w:val="35F10A86"/>
    <w:rsid w:val="35F24BCE"/>
    <w:rsid w:val="35F32B6B"/>
    <w:rsid w:val="361F3A76"/>
    <w:rsid w:val="362F96DE"/>
    <w:rsid w:val="36798C40"/>
    <w:rsid w:val="367D1B42"/>
    <w:rsid w:val="369D8868"/>
    <w:rsid w:val="369DB3F8"/>
    <w:rsid w:val="36FAA669"/>
    <w:rsid w:val="36FC0728"/>
    <w:rsid w:val="370B0A9F"/>
    <w:rsid w:val="373066BD"/>
    <w:rsid w:val="3796678D"/>
    <w:rsid w:val="37B563B0"/>
    <w:rsid w:val="381A26E1"/>
    <w:rsid w:val="382F73C6"/>
    <w:rsid w:val="38327A80"/>
    <w:rsid w:val="385554DE"/>
    <w:rsid w:val="38B13C02"/>
    <w:rsid w:val="38C67A99"/>
    <w:rsid w:val="3901765E"/>
    <w:rsid w:val="3903B08C"/>
    <w:rsid w:val="3914B54F"/>
    <w:rsid w:val="39278E0E"/>
    <w:rsid w:val="3976D84F"/>
    <w:rsid w:val="3980D35B"/>
    <w:rsid w:val="398F2231"/>
    <w:rsid w:val="399706D1"/>
    <w:rsid w:val="39CFEDB3"/>
    <w:rsid w:val="39E05553"/>
    <w:rsid w:val="3A0FBFFB"/>
    <w:rsid w:val="3A1B2F47"/>
    <w:rsid w:val="3A4AA151"/>
    <w:rsid w:val="3A585515"/>
    <w:rsid w:val="3A63B3C5"/>
    <w:rsid w:val="3A77F380"/>
    <w:rsid w:val="3A90B9A0"/>
    <w:rsid w:val="3A97A2E3"/>
    <w:rsid w:val="3ABDAB8D"/>
    <w:rsid w:val="3AC6022F"/>
    <w:rsid w:val="3AD00211"/>
    <w:rsid w:val="3AE6FFAC"/>
    <w:rsid w:val="3B0490A9"/>
    <w:rsid w:val="3B31B121"/>
    <w:rsid w:val="3BF0DDE0"/>
    <w:rsid w:val="3C060831"/>
    <w:rsid w:val="3C43A84D"/>
    <w:rsid w:val="3C50400D"/>
    <w:rsid w:val="3C5C9BA3"/>
    <w:rsid w:val="3C5F5DB3"/>
    <w:rsid w:val="3C6AF738"/>
    <w:rsid w:val="3CA5FB48"/>
    <w:rsid w:val="3D31C937"/>
    <w:rsid w:val="3D34272F"/>
    <w:rsid w:val="3D6F6C59"/>
    <w:rsid w:val="3D98E897"/>
    <w:rsid w:val="3DC79253"/>
    <w:rsid w:val="3DD61876"/>
    <w:rsid w:val="3DFD6179"/>
    <w:rsid w:val="3E2B68C8"/>
    <w:rsid w:val="3E30D252"/>
    <w:rsid w:val="3E6A1F4D"/>
    <w:rsid w:val="3EEEC354"/>
    <w:rsid w:val="3EF7F116"/>
    <w:rsid w:val="3F167E49"/>
    <w:rsid w:val="3F698B09"/>
    <w:rsid w:val="3F757DF4"/>
    <w:rsid w:val="3FAE959E"/>
    <w:rsid w:val="3FB3CAC8"/>
    <w:rsid w:val="3FBA5C22"/>
    <w:rsid w:val="3FDD8446"/>
    <w:rsid w:val="406A65F9"/>
    <w:rsid w:val="408D1060"/>
    <w:rsid w:val="409DCFA8"/>
    <w:rsid w:val="409FF840"/>
    <w:rsid w:val="40A22F09"/>
    <w:rsid w:val="40B91D1C"/>
    <w:rsid w:val="40CA9600"/>
    <w:rsid w:val="40EEE14E"/>
    <w:rsid w:val="411710D7"/>
    <w:rsid w:val="413DEA3E"/>
    <w:rsid w:val="41436C7A"/>
    <w:rsid w:val="41732EA1"/>
    <w:rsid w:val="418E1E2D"/>
    <w:rsid w:val="41A5F8DE"/>
    <w:rsid w:val="41BBD0E5"/>
    <w:rsid w:val="41E4491F"/>
    <w:rsid w:val="41F50AE6"/>
    <w:rsid w:val="41FE9F98"/>
    <w:rsid w:val="4200752F"/>
    <w:rsid w:val="424E332C"/>
    <w:rsid w:val="4267744D"/>
    <w:rsid w:val="42C34113"/>
    <w:rsid w:val="42C77BCC"/>
    <w:rsid w:val="42DDE6D4"/>
    <w:rsid w:val="42E10239"/>
    <w:rsid w:val="42E6A998"/>
    <w:rsid w:val="4300FB0E"/>
    <w:rsid w:val="4305BB7A"/>
    <w:rsid w:val="433800E3"/>
    <w:rsid w:val="43476AD6"/>
    <w:rsid w:val="4366AC5C"/>
    <w:rsid w:val="43680EF1"/>
    <w:rsid w:val="438E10A3"/>
    <w:rsid w:val="4394894E"/>
    <w:rsid w:val="439C002F"/>
    <w:rsid w:val="43A273DE"/>
    <w:rsid w:val="43BA0418"/>
    <w:rsid w:val="43DDF0A5"/>
    <w:rsid w:val="440D58B1"/>
    <w:rsid w:val="44124AB6"/>
    <w:rsid w:val="4448F7E3"/>
    <w:rsid w:val="4478A38F"/>
    <w:rsid w:val="448C3DE2"/>
    <w:rsid w:val="44A5EBB7"/>
    <w:rsid w:val="44A9845F"/>
    <w:rsid w:val="44DAF919"/>
    <w:rsid w:val="44E31921"/>
    <w:rsid w:val="44E78267"/>
    <w:rsid w:val="452049EB"/>
    <w:rsid w:val="4532972A"/>
    <w:rsid w:val="455F859C"/>
    <w:rsid w:val="456F73C1"/>
    <w:rsid w:val="457ECCD5"/>
    <w:rsid w:val="4585498F"/>
    <w:rsid w:val="464337AE"/>
    <w:rsid w:val="46AC29F9"/>
    <w:rsid w:val="46C27BEC"/>
    <w:rsid w:val="46D0A8ED"/>
    <w:rsid w:val="46D16A58"/>
    <w:rsid w:val="46EC3CEB"/>
    <w:rsid w:val="46FE73B8"/>
    <w:rsid w:val="472B9BB3"/>
    <w:rsid w:val="4738AC1D"/>
    <w:rsid w:val="474E0B16"/>
    <w:rsid w:val="475CEC57"/>
    <w:rsid w:val="47CDDE00"/>
    <w:rsid w:val="47F1A8BD"/>
    <w:rsid w:val="480E2679"/>
    <w:rsid w:val="4817FE06"/>
    <w:rsid w:val="481DEA20"/>
    <w:rsid w:val="4875F116"/>
    <w:rsid w:val="487ED9E2"/>
    <w:rsid w:val="48A1AF10"/>
    <w:rsid w:val="48C9A268"/>
    <w:rsid w:val="48DE2998"/>
    <w:rsid w:val="48E90054"/>
    <w:rsid w:val="48F5F843"/>
    <w:rsid w:val="49026DBB"/>
    <w:rsid w:val="4953EF64"/>
    <w:rsid w:val="495DF565"/>
    <w:rsid w:val="49648A53"/>
    <w:rsid w:val="4965ED1E"/>
    <w:rsid w:val="496CAB6E"/>
    <w:rsid w:val="49869732"/>
    <w:rsid w:val="49B5DB04"/>
    <w:rsid w:val="49E9A86C"/>
    <w:rsid w:val="49F70826"/>
    <w:rsid w:val="4A0919E0"/>
    <w:rsid w:val="4A2CFFA9"/>
    <w:rsid w:val="4A364BB7"/>
    <w:rsid w:val="4A581482"/>
    <w:rsid w:val="4A8A0947"/>
    <w:rsid w:val="4A9E458B"/>
    <w:rsid w:val="4AA4137F"/>
    <w:rsid w:val="4AD40D77"/>
    <w:rsid w:val="4AED9A2C"/>
    <w:rsid w:val="4AFB9F2D"/>
    <w:rsid w:val="4B5B5FF4"/>
    <w:rsid w:val="4B5CE949"/>
    <w:rsid w:val="4B88AE3F"/>
    <w:rsid w:val="4B942278"/>
    <w:rsid w:val="4B9F61F0"/>
    <w:rsid w:val="4BBFD816"/>
    <w:rsid w:val="4BEC5FE9"/>
    <w:rsid w:val="4C117E95"/>
    <w:rsid w:val="4C12980C"/>
    <w:rsid w:val="4C2C86EF"/>
    <w:rsid w:val="4C5626DF"/>
    <w:rsid w:val="4C6623DE"/>
    <w:rsid w:val="4C74BC50"/>
    <w:rsid w:val="4C750F9A"/>
    <w:rsid w:val="4C832557"/>
    <w:rsid w:val="4CD8D48E"/>
    <w:rsid w:val="4D44C262"/>
    <w:rsid w:val="4D4C798A"/>
    <w:rsid w:val="4DD07E52"/>
    <w:rsid w:val="4E277EB4"/>
    <w:rsid w:val="4E55212F"/>
    <w:rsid w:val="4E720C54"/>
    <w:rsid w:val="4E94AD87"/>
    <w:rsid w:val="4EC9B954"/>
    <w:rsid w:val="4EEDE94B"/>
    <w:rsid w:val="4EF332F6"/>
    <w:rsid w:val="4F182A43"/>
    <w:rsid w:val="4F24F93C"/>
    <w:rsid w:val="4F37609F"/>
    <w:rsid w:val="4F39A940"/>
    <w:rsid w:val="4F3C4CAE"/>
    <w:rsid w:val="4F5010C3"/>
    <w:rsid w:val="4F796530"/>
    <w:rsid w:val="4FA94961"/>
    <w:rsid w:val="4FB2FA61"/>
    <w:rsid w:val="4FEE54AA"/>
    <w:rsid w:val="5011C72F"/>
    <w:rsid w:val="504D9B03"/>
    <w:rsid w:val="5054D189"/>
    <w:rsid w:val="50708148"/>
    <w:rsid w:val="50AA095B"/>
    <w:rsid w:val="50EC782D"/>
    <w:rsid w:val="50F6C878"/>
    <w:rsid w:val="51468817"/>
    <w:rsid w:val="5155355C"/>
    <w:rsid w:val="51568646"/>
    <w:rsid w:val="519FCB33"/>
    <w:rsid w:val="51C732AD"/>
    <w:rsid w:val="51C9EBEE"/>
    <w:rsid w:val="51D7576B"/>
    <w:rsid w:val="51D9CB66"/>
    <w:rsid w:val="51E3D58C"/>
    <w:rsid w:val="51FCA11C"/>
    <w:rsid w:val="52010DE0"/>
    <w:rsid w:val="523B0F18"/>
    <w:rsid w:val="523E4C2B"/>
    <w:rsid w:val="5243ACAE"/>
    <w:rsid w:val="5279E6A7"/>
    <w:rsid w:val="529855D4"/>
    <w:rsid w:val="52C6175F"/>
    <w:rsid w:val="52CA71E1"/>
    <w:rsid w:val="52CA912F"/>
    <w:rsid w:val="52EBE058"/>
    <w:rsid w:val="533309A1"/>
    <w:rsid w:val="53418904"/>
    <w:rsid w:val="5375003B"/>
    <w:rsid w:val="537A70F6"/>
    <w:rsid w:val="53BEA1CE"/>
    <w:rsid w:val="53D432FD"/>
    <w:rsid w:val="53DC3C2A"/>
    <w:rsid w:val="54119458"/>
    <w:rsid w:val="54185D80"/>
    <w:rsid w:val="543A54C4"/>
    <w:rsid w:val="544AA4E4"/>
    <w:rsid w:val="548E52AF"/>
    <w:rsid w:val="54D1EE24"/>
    <w:rsid w:val="54F56291"/>
    <w:rsid w:val="54F5D16E"/>
    <w:rsid w:val="552C0620"/>
    <w:rsid w:val="5540953A"/>
    <w:rsid w:val="55412C5E"/>
    <w:rsid w:val="556E8999"/>
    <w:rsid w:val="559BC67F"/>
    <w:rsid w:val="55E37378"/>
    <w:rsid w:val="5640A0C5"/>
    <w:rsid w:val="5648C9D5"/>
    <w:rsid w:val="568987BF"/>
    <w:rsid w:val="568EEDCD"/>
    <w:rsid w:val="56B3BBC3"/>
    <w:rsid w:val="56B5E939"/>
    <w:rsid w:val="56C28AC8"/>
    <w:rsid w:val="56CCF4CD"/>
    <w:rsid w:val="56FD42AC"/>
    <w:rsid w:val="571076D8"/>
    <w:rsid w:val="5750FC15"/>
    <w:rsid w:val="57827CF1"/>
    <w:rsid w:val="57CC4B44"/>
    <w:rsid w:val="57FC0375"/>
    <w:rsid w:val="58022A52"/>
    <w:rsid w:val="580ABD37"/>
    <w:rsid w:val="5828D550"/>
    <w:rsid w:val="588126BE"/>
    <w:rsid w:val="58BA9454"/>
    <w:rsid w:val="58D6D3F7"/>
    <w:rsid w:val="5928124C"/>
    <w:rsid w:val="5949DD3C"/>
    <w:rsid w:val="5966312F"/>
    <w:rsid w:val="596734E8"/>
    <w:rsid w:val="596CD05D"/>
    <w:rsid w:val="59774E34"/>
    <w:rsid w:val="597D7909"/>
    <w:rsid w:val="597D8442"/>
    <w:rsid w:val="598781E3"/>
    <w:rsid w:val="5999AF6B"/>
    <w:rsid w:val="59D605F3"/>
    <w:rsid w:val="59E25E92"/>
    <w:rsid w:val="59E89BE1"/>
    <w:rsid w:val="5A21ACD7"/>
    <w:rsid w:val="5A442419"/>
    <w:rsid w:val="5A46B908"/>
    <w:rsid w:val="5A4A0484"/>
    <w:rsid w:val="5A5A747A"/>
    <w:rsid w:val="5A6A2B61"/>
    <w:rsid w:val="5A7DA23A"/>
    <w:rsid w:val="5A856A0A"/>
    <w:rsid w:val="5A91CC16"/>
    <w:rsid w:val="5A93F37E"/>
    <w:rsid w:val="5AB6A106"/>
    <w:rsid w:val="5ACE7239"/>
    <w:rsid w:val="5AEC0C50"/>
    <w:rsid w:val="5AF76926"/>
    <w:rsid w:val="5B55BB55"/>
    <w:rsid w:val="5B592705"/>
    <w:rsid w:val="5B5BDCFA"/>
    <w:rsid w:val="5B9BEB92"/>
    <w:rsid w:val="5BBFE6D6"/>
    <w:rsid w:val="5BCD7409"/>
    <w:rsid w:val="5BD4CEA6"/>
    <w:rsid w:val="5BF92F3B"/>
    <w:rsid w:val="5C03715A"/>
    <w:rsid w:val="5C27CD0C"/>
    <w:rsid w:val="5C2A4A39"/>
    <w:rsid w:val="5C493F3A"/>
    <w:rsid w:val="5CB24109"/>
    <w:rsid w:val="5CCB32DB"/>
    <w:rsid w:val="5CD35C63"/>
    <w:rsid w:val="5CD4797C"/>
    <w:rsid w:val="5D1A7D96"/>
    <w:rsid w:val="5D2A1D80"/>
    <w:rsid w:val="5D6939F6"/>
    <w:rsid w:val="5D7D149D"/>
    <w:rsid w:val="5D89C70C"/>
    <w:rsid w:val="5D95DD53"/>
    <w:rsid w:val="5DA740A6"/>
    <w:rsid w:val="5DAD6C31"/>
    <w:rsid w:val="5DB38EE1"/>
    <w:rsid w:val="5DB7AF1B"/>
    <w:rsid w:val="5E425A8A"/>
    <w:rsid w:val="5E5F5958"/>
    <w:rsid w:val="5E68498C"/>
    <w:rsid w:val="5E7BCB0E"/>
    <w:rsid w:val="5EB49FAB"/>
    <w:rsid w:val="5EBEDAB1"/>
    <w:rsid w:val="5EC3C5BA"/>
    <w:rsid w:val="5EF49D48"/>
    <w:rsid w:val="5F4DE9AE"/>
    <w:rsid w:val="5FB05CF0"/>
    <w:rsid w:val="5FB54DC9"/>
    <w:rsid w:val="5FB97C6F"/>
    <w:rsid w:val="600B3B58"/>
    <w:rsid w:val="60250E4C"/>
    <w:rsid w:val="602ED3E2"/>
    <w:rsid w:val="6049A640"/>
    <w:rsid w:val="60535672"/>
    <w:rsid w:val="608711CB"/>
    <w:rsid w:val="609E65D4"/>
    <w:rsid w:val="60CC1BB0"/>
    <w:rsid w:val="60D7D613"/>
    <w:rsid w:val="60E2A8AE"/>
    <w:rsid w:val="60FC8BC8"/>
    <w:rsid w:val="61123822"/>
    <w:rsid w:val="6131F6A9"/>
    <w:rsid w:val="61413367"/>
    <w:rsid w:val="61A7200F"/>
    <w:rsid w:val="61C5C41D"/>
    <w:rsid w:val="61DBB255"/>
    <w:rsid w:val="61FFBECF"/>
    <w:rsid w:val="621A417C"/>
    <w:rsid w:val="6222822D"/>
    <w:rsid w:val="624907F6"/>
    <w:rsid w:val="626B8A0D"/>
    <w:rsid w:val="628C376B"/>
    <w:rsid w:val="62B374DD"/>
    <w:rsid w:val="62E0B40C"/>
    <w:rsid w:val="63005EC6"/>
    <w:rsid w:val="63033091"/>
    <w:rsid w:val="631EBC26"/>
    <w:rsid w:val="63226B60"/>
    <w:rsid w:val="638BD82E"/>
    <w:rsid w:val="63ACB3E8"/>
    <w:rsid w:val="63E362BF"/>
    <w:rsid w:val="63F99136"/>
    <w:rsid w:val="63FF4257"/>
    <w:rsid w:val="643B8389"/>
    <w:rsid w:val="6457AFAB"/>
    <w:rsid w:val="64775BF9"/>
    <w:rsid w:val="6480E677"/>
    <w:rsid w:val="64A46548"/>
    <w:rsid w:val="64DD97E8"/>
    <w:rsid w:val="64E27403"/>
    <w:rsid w:val="64E89624"/>
    <w:rsid w:val="651DC974"/>
    <w:rsid w:val="655D5076"/>
    <w:rsid w:val="656C67EB"/>
    <w:rsid w:val="658E4215"/>
    <w:rsid w:val="659D4A19"/>
    <w:rsid w:val="65F8225E"/>
    <w:rsid w:val="662535F3"/>
    <w:rsid w:val="662CF97D"/>
    <w:rsid w:val="66420F20"/>
    <w:rsid w:val="665C700B"/>
    <w:rsid w:val="667F6EB9"/>
    <w:rsid w:val="669E8FC5"/>
    <w:rsid w:val="66D1E28F"/>
    <w:rsid w:val="66F18B3B"/>
    <w:rsid w:val="6745B9CF"/>
    <w:rsid w:val="67498D19"/>
    <w:rsid w:val="675290B9"/>
    <w:rsid w:val="676AA4E3"/>
    <w:rsid w:val="677891AD"/>
    <w:rsid w:val="67CFA21B"/>
    <w:rsid w:val="681659A1"/>
    <w:rsid w:val="684E0332"/>
    <w:rsid w:val="686F0F50"/>
    <w:rsid w:val="68766468"/>
    <w:rsid w:val="687AC062"/>
    <w:rsid w:val="688B2257"/>
    <w:rsid w:val="688F3145"/>
    <w:rsid w:val="68A8A2D5"/>
    <w:rsid w:val="68EC219B"/>
    <w:rsid w:val="692455D0"/>
    <w:rsid w:val="69382A2A"/>
    <w:rsid w:val="696141DD"/>
    <w:rsid w:val="69B4780E"/>
    <w:rsid w:val="69B6F795"/>
    <w:rsid w:val="69D5BDD4"/>
    <w:rsid w:val="69EC172B"/>
    <w:rsid w:val="6A03DD06"/>
    <w:rsid w:val="6A0551D4"/>
    <w:rsid w:val="6A36853A"/>
    <w:rsid w:val="6A427156"/>
    <w:rsid w:val="6A50EC02"/>
    <w:rsid w:val="6A59EFF6"/>
    <w:rsid w:val="6A69F7F6"/>
    <w:rsid w:val="6A889236"/>
    <w:rsid w:val="6AAEAE9A"/>
    <w:rsid w:val="6AB256CA"/>
    <w:rsid w:val="6AE6B25D"/>
    <w:rsid w:val="6AF40590"/>
    <w:rsid w:val="6B0FFABD"/>
    <w:rsid w:val="6B2D6E7B"/>
    <w:rsid w:val="6B68BF86"/>
    <w:rsid w:val="6B8FE29F"/>
    <w:rsid w:val="6BBDDDAA"/>
    <w:rsid w:val="6BF3285A"/>
    <w:rsid w:val="6C2D0479"/>
    <w:rsid w:val="6C386A63"/>
    <w:rsid w:val="6C41C818"/>
    <w:rsid w:val="6C4E4C7B"/>
    <w:rsid w:val="6CE94AAE"/>
    <w:rsid w:val="6CED08E0"/>
    <w:rsid w:val="6D10DCF4"/>
    <w:rsid w:val="6D2C6CEC"/>
    <w:rsid w:val="6D512C59"/>
    <w:rsid w:val="6D805317"/>
    <w:rsid w:val="6D8D5C63"/>
    <w:rsid w:val="6DAC0BB0"/>
    <w:rsid w:val="6DB92A3F"/>
    <w:rsid w:val="6DC032F8"/>
    <w:rsid w:val="6E4189E9"/>
    <w:rsid w:val="6E42BA17"/>
    <w:rsid w:val="6E825CB2"/>
    <w:rsid w:val="6E87248A"/>
    <w:rsid w:val="6E98960F"/>
    <w:rsid w:val="6EA12635"/>
    <w:rsid w:val="6ECD1E48"/>
    <w:rsid w:val="6EEB9076"/>
    <w:rsid w:val="6EEE7730"/>
    <w:rsid w:val="6EF53C48"/>
    <w:rsid w:val="6F423CED"/>
    <w:rsid w:val="6F5A89EB"/>
    <w:rsid w:val="6F85C61C"/>
    <w:rsid w:val="6FEBC2D5"/>
    <w:rsid w:val="70116BBE"/>
    <w:rsid w:val="704B9680"/>
    <w:rsid w:val="705374C6"/>
    <w:rsid w:val="708479AD"/>
    <w:rsid w:val="70B24D40"/>
    <w:rsid w:val="70CF06CD"/>
    <w:rsid w:val="70F16FCE"/>
    <w:rsid w:val="712B16A5"/>
    <w:rsid w:val="712D0EF4"/>
    <w:rsid w:val="7130A6FB"/>
    <w:rsid w:val="7159F109"/>
    <w:rsid w:val="716D4C9E"/>
    <w:rsid w:val="7243697B"/>
    <w:rsid w:val="72535BD0"/>
    <w:rsid w:val="726E9DAA"/>
    <w:rsid w:val="72A95817"/>
    <w:rsid w:val="72C677B4"/>
    <w:rsid w:val="72CD7E84"/>
    <w:rsid w:val="72D9DCF6"/>
    <w:rsid w:val="72EA759C"/>
    <w:rsid w:val="72EE9A8C"/>
    <w:rsid w:val="72F9BA33"/>
    <w:rsid w:val="73060A9C"/>
    <w:rsid w:val="73180B4A"/>
    <w:rsid w:val="73765711"/>
    <w:rsid w:val="73771281"/>
    <w:rsid w:val="73C91FC1"/>
    <w:rsid w:val="73D8CC1F"/>
    <w:rsid w:val="73FA23FC"/>
    <w:rsid w:val="7405B684"/>
    <w:rsid w:val="7410069B"/>
    <w:rsid w:val="743923F2"/>
    <w:rsid w:val="7444454D"/>
    <w:rsid w:val="744BF753"/>
    <w:rsid w:val="74542342"/>
    <w:rsid w:val="74685DCC"/>
    <w:rsid w:val="746938FA"/>
    <w:rsid w:val="74E51CE6"/>
    <w:rsid w:val="74F2EEBC"/>
    <w:rsid w:val="75029776"/>
    <w:rsid w:val="7507BECA"/>
    <w:rsid w:val="750BE51B"/>
    <w:rsid w:val="751D6E34"/>
    <w:rsid w:val="751EBCA7"/>
    <w:rsid w:val="752B6071"/>
    <w:rsid w:val="756D3F44"/>
    <w:rsid w:val="758ED1E3"/>
    <w:rsid w:val="75A7F9E2"/>
    <w:rsid w:val="75CB44DD"/>
    <w:rsid w:val="762C5252"/>
    <w:rsid w:val="766B5948"/>
    <w:rsid w:val="766DAD2C"/>
    <w:rsid w:val="76807C7B"/>
    <w:rsid w:val="769FD950"/>
    <w:rsid w:val="76D759B3"/>
    <w:rsid w:val="76DFFA71"/>
    <w:rsid w:val="76F7D02D"/>
    <w:rsid w:val="770473EE"/>
    <w:rsid w:val="7727938B"/>
    <w:rsid w:val="779227E4"/>
    <w:rsid w:val="7798BAE0"/>
    <w:rsid w:val="77A5FB81"/>
    <w:rsid w:val="77AEF787"/>
    <w:rsid w:val="77BF8B18"/>
    <w:rsid w:val="77DAB464"/>
    <w:rsid w:val="77E11A9E"/>
    <w:rsid w:val="77E536D4"/>
    <w:rsid w:val="77EEBD4F"/>
    <w:rsid w:val="782B81BE"/>
    <w:rsid w:val="7839D8F4"/>
    <w:rsid w:val="78979FBB"/>
    <w:rsid w:val="78A3982C"/>
    <w:rsid w:val="78A39D86"/>
    <w:rsid w:val="78A8411A"/>
    <w:rsid w:val="78AED144"/>
    <w:rsid w:val="78C155B2"/>
    <w:rsid w:val="78EACDA5"/>
    <w:rsid w:val="798C48AA"/>
    <w:rsid w:val="799EB64A"/>
    <w:rsid w:val="79F28386"/>
    <w:rsid w:val="79F5433B"/>
    <w:rsid w:val="7A08658D"/>
    <w:rsid w:val="7A4EFA94"/>
    <w:rsid w:val="7A610370"/>
    <w:rsid w:val="7A779E14"/>
    <w:rsid w:val="7A94393D"/>
    <w:rsid w:val="7ABB8B6C"/>
    <w:rsid w:val="7AFA9F58"/>
    <w:rsid w:val="7B32A08E"/>
    <w:rsid w:val="7B4748C2"/>
    <w:rsid w:val="7B59C1D3"/>
    <w:rsid w:val="7B5D56F0"/>
    <w:rsid w:val="7B7CCD26"/>
    <w:rsid w:val="7B9C65CC"/>
    <w:rsid w:val="7BA5829D"/>
    <w:rsid w:val="7BB44793"/>
    <w:rsid w:val="7C2E8B3C"/>
    <w:rsid w:val="7C70FDEF"/>
    <w:rsid w:val="7CCE6298"/>
    <w:rsid w:val="7CD14C21"/>
    <w:rsid w:val="7CFF4B27"/>
    <w:rsid w:val="7D1625BC"/>
    <w:rsid w:val="7D1C5C82"/>
    <w:rsid w:val="7D2E4954"/>
    <w:rsid w:val="7D67812E"/>
    <w:rsid w:val="7D7E8278"/>
    <w:rsid w:val="7D8E749D"/>
    <w:rsid w:val="7DA778A1"/>
    <w:rsid w:val="7DC5311B"/>
    <w:rsid w:val="7DDF3233"/>
    <w:rsid w:val="7DEC41ED"/>
    <w:rsid w:val="7E0F8DCE"/>
    <w:rsid w:val="7E100254"/>
    <w:rsid w:val="7E1119B4"/>
    <w:rsid w:val="7E19504F"/>
    <w:rsid w:val="7E5FF143"/>
    <w:rsid w:val="7E69FCBF"/>
    <w:rsid w:val="7E9A6689"/>
    <w:rsid w:val="7EC7BDB3"/>
    <w:rsid w:val="7F017651"/>
    <w:rsid w:val="7F152D16"/>
    <w:rsid w:val="7F6D07F3"/>
    <w:rsid w:val="7F77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A707D"/>
  <w15:chartTrackingRefBased/>
  <w15:docId w15:val="{0A69EAA2-E152-4265-9ABB-42F27C99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Standaard Scholengroep Over- en Midden-Betuwe"/>
    <w:qFormat/>
    <w:rsid w:val="0041356A"/>
    <w:pPr>
      <w:spacing w:after="0" w:line="240" w:lineRule="auto"/>
    </w:pPr>
    <w:rPr>
      <w:rFonts w:ascii="Arial" w:eastAsia="Times New Roman" w:hAnsi="Arial" w:cs="Times New Roman"/>
      <w:szCs w:val="24"/>
      <w:lang w:eastAsia="nl-NL"/>
    </w:rPr>
  </w:style>
  <w:style w:type="paragraph" w:styleId="Kop1">
    <w:name w:val="heading 1"/>
    <w:aliases w:val="(Hoofdstuk) Scholengroep Over- en Midden-Betuwe"/>
    <w:basedOn w:val="Standaard"/>
    <w:next w:val="BasistekstScholengroepOver-enMidden-Betuwe"/>
    <w:link w:val="Kop1Char"/>
    <w:qFormat/>
    <w:rsid w:val="0041356A"/>
    <w:pPr>
      <w:keepNext/>
      <w:numPr>
        <w:numId w:val="3"/>
      </w:numPr>
      <w:spacing w:before="240" w:after="60" w:line="260" w:lineRule="atLeast"/>
      <w:outlineLvl w:val="0"/>
    </w:pPr>
    <w:rPr>
      <w:rFonts w:ascii="Verdana" w:hAnsi="Verdana" w:cs="Maiandra GD"/>
      <w:b/>
      <w:bCs/>
      <w:sz w:val="32"/>
      <w:szCs w:val="32"/>
    </w:rPr>
  </w:style>
  <w:style w:type="paragraph" w:styleId="Kop2">
    <w:name w:val="heading 2"/>
    <w:aliases w:val="(Paragraaf) Scholengroep Over- en Midden-Betuwe"/>
    <w:basedOn w:val="Standaard"/>
    <w:next w:val="BasistekstScholengroepOver-enMidden-Betuwe"/>
    <w:link w:val="Kop2Char"/>
    <w:qFormat/>
    <w:rsid w:val="0041356A"/>
    <w:pPr>
      <w:keepNext/>
      <w:numPr>
        <w:ilvl w:val="1"/>
        <w:numId w:val="3"/>
      </w:numPr>
      <w:spacing w:before="240" w:after="60" w:line="260" w:lineRule="atLeast"/>
      <w:outlineLvl w:val="1"/>
    </w:pPr>
    <w:rPr>
      <w:rFonts w:ascii="Verdana" w:hAnsi="Verdana" w:cs="Maiandra GD"/>
      <w:b/>
      <w:bCs/>
      <w:i/>
      <w:iCs/>
      <w:sz w:val="28"/>
      <w:szCs w:val="28"/>
    </w:rPr>
  </w:style>
  <w:style w:type="paragraph" w:styleId="Kop3">
    <w:name w:val="heading 3"/>
    <w:aliases w:val="(Subparagraaf) Scholengroep Over- en Midden-Betuwe"/>
    <w:basedOn w:val="Standaard"/>
    <w:next w:val="BasistekstScholengroepOver-enMidden-Betuwe"/>
    <w:link w:val="Kop3Char"/>
    <w:qFormat/>
    <w:rsid w:val="0041356A"/>
    <w:pPr>
      <w:keepNext/>
      <w:numPr>
        <w:ilvl w:val="2"/>
        <w:numId w:val="3"/>
      </w:numPr>
      <w:spacing w:line="260" w:lineRule="atLeast"/>
      <w:outlineLvl w:val="2"/>
    </w:pPr>
    <w:rPr>
      <w:rFonts w:ascii="Verdana" w:hAnsi="Verdana" w:cs="Maiandra GD"/>
      <w:i/>
      <w:iCs/>
      <w:sz w:val="18"/>
      <w:szCs w:val="18"/>
    </w:rPr>
  </w:style>
  <w:style w:type="paragraph" w:styleId="Kop4">
    <w:name w:val="heading 4"/>
    <w:aliases w:val="Kop 4 Scholengroep Over- en Midden-Betuwe"/>
    <w:basedOn w:val="Standaard"/>
    <w:next w:val="BasistekstScholengroepOver-enMidden-Betuwe"/>
    <w:link w:val="Kop4Char"/>
    <w:semiHidden/>
    <w:qFormat/>
    <w:rsid w:val="0041356A"/>
    <w:pPr>
      <w:keepNext/>
      <w:numPr>
        <w:ilvl w:val="3"/>
        <w:numId w:val="3"/>
      </w:numPr>
      <w:spacing w:before="240" w:after="60" w:line="260" w:lineRule="atLeast"/>
      <w:outlineLvl w:val="3"/>
    </w:pPr>
    <w:rPr>
      <w:rFonts w:ascii="Verdana" w:hAnsi="Verdana" w:cs="Maiandra GD"/>
      <w:b/>
      <w:bCs/>
      <w:sz w:val="24"/>
    </w:rPr>
  </w:style>
  <w:style w:type="paragraph" w:styleId="Kop5">
    <w:name w:val="heading 5"/>
    <w:aliases w:val="Kop 5 Scholengroep Over- en Midden-Betuwe"/>
    <w:basedOn w:val="Standaard"/>
    <w:next w:val="BasistekstScholengroepOver-enMidden-Betuwe"/>
    <w:link w:val="Kop5Char"/>
    <w:semiHidden/>
    <w:qFormat/>
    <w:rsid w:val="0041356A"/>
    <w:pPr>
      <w:keepNext/>
      <w:numPr>
        <w:ilvl w:val="4"/>
        <w:numId w:val="3"/>
      </w:numPr>
      <w:spacing w:before="240" w:after="60" w:line="260" w:lineRule="atLeast"/>
      <w:outlineLvl w:val="4"/>
    </w:pPr>
    <w:rPr>
      <w:rFonts w:ascii="Verdana" w:hAnsi="Verdana" w:cs="Maiandra GD"/>
      <w:b/>
      <w:bCs/>
      <w:i/>
      <w:iCs/>
      <w:szCs w:val="22"/>
    </w:rPr>
  </w:style>
  <w:style w:type="paragraph" w:styleId="Kop6">
    <w:name w:val="heading 6"/>
    <w:aliases w:val="Kop 6 Scholengroep Over- en Midden-Betuwe"/>
    <w:basedOn w:val="Standaard"/>
    <w:next w:val="BasistekstScholengroepOver-enMidden-Betuwe"/>
    <w:link w:val="Kop6Char"/>
    <w:semiHidden/>
    <w:qFormat/>
    <w:rsid w:val="0041356A"/>
    <w:pPr>
      <w:keepNext/>
      <w:numPr>
        <w:ilvl w:val="5"/>
        <w:numId w:val="3"/>
      </w:numPr>
      <w:spacing w:before="240" w:after="60" w:line="260" w:lineRule="atLeast"/>
      <w:outlineLvl w:val="5"/>
    </w:pPr>
    <w:rPr>
      <w:rFonts w:ascii="Verdana" w:hAnsi="Verdana" w:cs="Maiandra GD"/>
      <w:b/>
      <w:bCs/>
      <w:szCs w:val="22"/>
    </w:rPr>
  </w:style>
  <w:style w:type="paragraph" w:styleId="Kop7">
    <w:name w:val="heading 7"/>
    <w:aliases w:val="Kop 7 Scholengroep Over- en Midden-Betuwe"/>
    <w:basedOn w:val="Standaard"/>
    <w:next w:val="BasistekstScholengroepOver-enMidden-Betuwe"/>
    <w:link w:val="Kop7Char"/>
    <w:semiHidden/>
    <w:qFormat/>
    <w:rsid w:val="0041356A"/>
    <w:pPr>
      <w:keepNext/>
      <w:numPr>
        <w:ilvl w:val="6"/>
        <w:numId w:val="3"/>
      </w:numPr>
      <w:spacing w:before="240" w:after="60" w:line="260" w:lineRule="atLeast"/>
      <w:outlineLvl w:val="6"/>
    </w:pPr>
    <w:rPr>
      <w:rFonts w:ascii="Verdana" w:hAnsi="Verdana" w:cs="Maiandra GD"/>
      <w:b/>
      <w:bCs/>
      <w:sz w:val="20"/>
      <w:szCs w:val="20"/>
    </w:rPr>
  </w:style>
  <w:style w:type="paragraph" w:styleId="Kop8">
    <w:name w:val="heading 8"/>
    <w:aliases w:val="Kop 8 Scholengroep Over- en Midden-Betuwe"/>
    <w:basedOn w:val="Standaard"/>
    <w:next w:val="BasistekstScholengroepOver-enMidden-Betuwe"/>
    <w:link w:val="Kop8Char"/>
    <w:semiHidden/>
    <w:qFormat/>
    <w:rsid w:val="0041356A"/>
    <w:pPr>
      <w:keepNext/>
      <w:numPr>
        <w:ilvl w:val="7"/>
        <w:numId w:val="3"/>
      </w:numPr>
      <w:spacing w:before="240" w:after="60" w:line="260" w:lineRule="atLeast"/>
      <w:outlineLvl w:val="7"/>
    </w:pPr>
    <w:rPr>
      <w:rFonts w:ascii="Verdana" w:hAnsi="Verdana" w:cs="Maiandra GD"/>
      <w:i/>
      <w:iCs/>
      <w:sz w:val="20"/>
      <w:szCs w:val="20"/>
    </w:rPr>
  </w:style>
  <w:style w:type="paragraph" w:styleId="Kop9">
    <w:name w:val="heading 9"/>
    <w:aliases w:val="Kop 9 Scholengroep Over- en Midden-Betuwe"/>
    <w:basedOn w:val="Standaard"/>
    <w:next w:val="BasistekstScholengroepOver-enMidden-Betuwe"/>
    <w:link w:val="Kop9Char"/>
    <w:semiHidden/>
    <w:qFormat/>
    <w:rsid w:val="0041356A"/>
    <w:pPr>
      <w:keepNext/>
      <w:numPr>
        <w:ilvl w:val="8"/>
        <w:numId w:val="3"/>
      </w:numPr>
      <w:spacing w:before="240" w:after="60" w:line="260" w:lineRule="atLeast"/>
      <w:outlineLvl w:val="8"/>
    </w:pPr>
    <w:rPr>
      <w:rFonts w:ascii="Verdana" w:hAnsi="Verdana" w:cs="Maiandra GD"/>
      <w:b/>
      <w:bCs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basedOn w:val="Standaard"/>
    <w:next w:val="Standaard"/>
    <w:uiPriority w:val="1"/>
    <w:qFormat/>
    <w:rsid w:val="0041356A"/>
    <w:pPr>
      <w:spacing w:line="260" w:lineRule="atLeast"/>
    </w:pPr>
    <w:rPr>
      <w:rFonts w:ascii="Verdana" w:hAnsi="Verdana" w:cs="Maiandra GD"/>
      <w:sz w:val="18"/>
      <w:szCs w:val="18"/>
    </w:rPr>
  </w:style>
  <w:style w:type="table" w:customStyle="1" w:styleId="TableNormal2">
    <w:name w:val="Table Normal2"/>
    <w:uiPriority w:val="2"/>
    <w:semiHidden/>
    <w:unhideWhenUsed/>
    <w:qFormat/>
    <w:rsid w:val="0041356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Kop1Char">
    <w:name w:val="Kop 1 Char"/>
    <w:aliases w:val="(Hoofdstuk) Scholengroep Over- en Midden-Betuwe Char"/>
    <w:basedOn w:val="Standaardalinea-lettertype"/>
    <w:link w:val="Kop1"/>
    <w:rsid w:val="0041356A"/>
    <w:rPr>
      <w:rFonts w:ascii="Verdana" w:eastAsia="Times New Roman" w:hAnsi="Verdana" w:cs="Maiandra GD"/>
      <w:b/>
      <w:bCs/>
      <w:sz w:val="32"/>
      <w:szCs w:val="32"/>
      <w:lang w:eastAsia="nl-NL"/>
    </w:rPr>
  </w:style>
  <w:style w:type="character" w:customStyle="1" w:styleId="Kop2Char">
    <w:name w:val="Kop 2 Char"/>
    <w:aliases w:val="(Paragraaf) Scholengroep Over- en Midden-Betuwe Char"/>
    <w:basedOn w:val="Standaardalinea-lettertype"/>
    <w:link w:val="Kop2"/>
    <w:rsid w:val="0041356A"/>
    <w:rPr>
      <w:rFonts w:ascii="Verdana" w:eastAsia="Times New Roman" w:hAnsi="Verdana" w:cs="Maiandra GD"/>
      <w:b/>
      <w:bCs/>
      <w:i/>
      <w:iCs/>
      <w:sz w:val="28"/>
      <w:szCs w:val="28"/>
      <w:lang w:eastAsia="nl-NL"/>
    </w:rPr>
  </w:style>
  <w:style w:type="character" w:customStyle="1" w:styleId="Kop3Char">
    <w:name w:val="Kop 3 Char"/>
    <w:aliases w:val="(Subparagraaf) Scholengroep Over- en Midden-Betuwe Char"/>
    <w:basedOn w:val="Standaardalinea-lettertype"/>
    <w:link w:val="Kop3"/>
    <w:rsid w:val="0041356A"/>
    <w:rPr>
      <w:rFonts w:ascii="Verdana" w:eastAsia="Times New Roman" w:hAnsi="Verdana" w:cs="Maiandra GD"/>
      <w:i/>
      <w:iCs/>
      <w:sz w:val="18"/>
      <w:szCs w:val="18"/>
      <w:lang w:eastAsia="nl-NL"/>
    </w:rPr>
  </w:style>
  <w:style w:type="character" w:customStyle="1" w:styleId="Kop4Char">
    <w:name w:val="Kop 4 Char"/>
    <w:aliases w:val="Kop 4 Scholengroep Over- en Midden-Betuwe Char"/>
    <w:basedOn w:val="Standaardalinea-lettertype"/>
    <w:link w:val="Kop4"/>
    <w:semiHidden/>
    <w:rsid w:val="0041356A"/>
    <w:rPr>
      <w:rFonts w:ascii="Verdana" w:eastAsia="Times New Roman" w:hAnsi="Verdana" w:cs="Maiandra GD"/>
      <w:b/>
      <w:bCs/>
      <w:sz w:val="24"/>
      <w:szCs w:val="24"/>
      <w:lang w:eastAsia="nl-NL"/>
    </w:rPr>
  </w:style>
  <w:style w:type="character" w:customStyle="1" w:styleId="Kop5Char">
    <w:name w:val="Kop 5 Char"/>
    <w:aliases w:val="Kop 5 Scholengroep Over- en Midden-Betuwe Char"/>
    <w:basedOn w:val="Standaardalinea-lettertype"/>
    <w:link w:val="Kop5"/>
    <w:semiHidden/>
    <w:rsid w:val="0041356A"/>
    <w:rPr>
      <w:rFonts w:ascii="Verdana" w:eastAsia="Times New Roman" w:hAnsi="Verdana" w:cs="Maiandra GD"/>
      <w:b/>
      <w:bCs/>
      <w:i/>
      <w:iCs/>
      <w:lang w:eastAsia="nl-NL"/>
    </w:rPr>
  </w:style>
  <w:style w:type="character" w:customStyle="1" w:styleId="Kop6Char">
    <w:name w:val="Kop 6 Char"/>
    <w:aliases w:val="Kop 6 Scholengroep Over- en Midden-Betuwe Char"/>
    <w:basedOn w:val="Standaardalinea-lettertype"/>
    <w:link w:val="Kop6"/>
    <w:semiHidden/>
    <w:rsid w:val="0041356A"/>
    <w:rPr>
      <w:rFonts w:ascii="Verdana" w:eastAsia="Times New Roman" w:hAnsi="Verdana" w:cs="Maiandra GD"/>
      <w:b/>
      <w:bCs/>
      <w:lang w:eastAsia="nl-NL"/>
    </w:rPr>
  </w:style>
  <w:style w:type="character" w:customStyle="1" w:styleId="Kop7Char">
    <w:name w:val="Kop 7 Char"/>
    <w:aliases w:val="Kop 7 Scholengroep Over- en Midden-Betuwe Char"/>
    <w:basedOn w:val="Standaardalinea-lettertype"/>
    <w:link w:val="Kop7"/>
    <w:semiHidden/>
    <w:rsid w:val="0041356A"/>
    <w:rPr>
      <w:rFonts w:ascii="Verdana" w:eastAsia="Times New Roman" w:hAnsi="Verdana" w:cs="Maiandra GD"/>
      <w:b/>
      <w:bCs/>
      <w:sz w:val="20"/>
      <w:szCs w:val="20"/>
      <w:lang w:eastAsia="nl-NL"/>
    </w:rPr>
  </w:style>
  <w:style w:type="character" w:customStyle="1" w:styleId="Kop8Char">
    <w:name w:val="Kop 8 Char"/>
    <w:aliases w:val="Kop 8 Scholengroep Over- en Midden-Betuwe Char"/>
    <w:basedOn w:val="Standaardalinea-lettertype"/>
    <w:link w:val="Kop8"/>
    <w:semiHidden/>
    <w:rsid w:val="0041356A"/>
    <w:rPr>
      <w:rFonts w:ascii="Verdana" w:eastAsia="Times New Roman" w:hAnsi="Verdana" w:cs="Maiandra GD"/>
      <w:i/>
      <w:iCs/>
      <w:sz w:val="20"/>
      <w:szCs w:val="20"/>
      <w:lang w:eastAsia="nl-NL"/>
    </w:rPr>
  </w:style>
  <w:style w:type="character" w:customStyle="1" w:styleId="Kop9Char">
    <w:name w:val="Kop 9 Char"/>
    <w:aliases w:val="Kop 9 Scholengroep Over- en Midden-Betuwe Char"/>
    <w:basedOn w:val="Standaardalinea-lettertype"/>
    <w:link w:val="Kop9"/>
    <w:semiHidden/>
    <w:rsid w:val="0041356A"/>
    <w:rPr>
      <w:rFonts w:ascii="Verdana" w:eastAsia="Times New Roman" w:hAnsi="Verdana" w:cs="Maiandra GD"/>
      <w:b/>
      <w:bCs/>
      <w:sz w:val="18"/>
      <w:szCs w:val="18"/>
      <w:lang w:eastAsia="nl-NL"/>
    </w:rPr>
  </w:style>
  <w:style w:type="paragraph" w:customStyle="1" w:styleId="BasistekstScholengroepOver-enMidden-Betuwe">
    <w:name w:val="Basistekst Scholengroep Over- en Midden-Betuwe"/>
    <w:basedOn w:val="Standaard"/>
    <w:qFormat/>
    <w:rsid w:val="0041356A"/>
    <w:pPr>
      <w:spacing w:line="260" w:lineRule="atLeast"/>
    </w:pPr>
    <w:rPr>
      <w:rFonts w:ascii="Verdana" w:hAnsi="Verdana" w:cs="Maiandra GD"/>
      <w:sz w:val="18"/>
      <w:szCs w:val="18"/>
    </w:rPr>
  </w:style>
  <w:style w:type="paragraph" w:styleId="Lijstalinea">
    <w:name w:val="List Paragraph"/>
    <w:basedOn w:val="Standaard"/>
    <w:uiPriority w:val="34"/>
    <w:qFormat/>
    <w:rsid w:val="0041356A"/>
    <w:pPr>
      <w:ind w:left="720"/>
      <w:contextualSpacing/>
    </w:pPr>
    <w:rPr>
      <w:sz w:val="24"/>
    </w:rPr>
  </w:style>
  <w:style w:type="numbering" w:customStyle="1" w:styleId="KopnummeringScholengroepOver-enMidden-Betuwe">
    <w:name w:val="Kopnummering Scholengroep Over- en Midden-Betuwe"/>
    <w:uiPriority w:val="99"/>
    <w:rsid w:val="0041356A"/>
    <w:pPr>
      <w:numPr>
        <w:numId w:val="2"/>
      </w:numPr>
    </w:pPr>
  </w:style>
  <w:style w:type="paragraph" w:styleId="Titel">
    <w:name w:val="Title"/>
    <w:basedOn w:val="Standaard"/>
    <w:link w:val="TitelChar"/>
    <w:qFormat/>
    <w:rsid w:val="003334D0"/>
    <w:pPr>
      <w:tabs>
        <w:tab w:val="left" w:pos="-1440"/>
        <w:tab w:val="left" w:pos="-720"/>
        <w:tab w:val="left" w:pos="0"/>
        <w:tab w:val="left" w:pos="538"/>
        <w:tab w:val="left" w:pos="1440"/>
      </w:tabs>
      <w:jc w:val="center"/>
    </w:pPr>
    <w:rPr>
      <w:rFonts w:cs="Arial"/>
      <w:b/>
      <w:sz w:val="18"/>
    </w:rPr>
  </w:style>
  <w:style w:type="character" w:customStyle="1" w:styleId="TitelChar">
    <w:name w:val="Titel Char"/>
    <w:basedOn w:val="Standaardalinea-lettertype"/>
    <w:link w:val="Titel"/>
    <w:rsid w:val="003334D0"/>
    <w:rPr>
      <w:rFonts w:ascii="Arial" w:eastAsia="Times New Roman" w:hAnsi="Arial" w:cs="Arial"/>
      <w:b/>
      <w:sz w:val="18"/>
      <w:szCs w:val="24"/>
      <w:lang w:eastAsia="nl-NL"/>
    </w:rPr>
  </w:style>
  <w:style w:type="table" w:styleId="Tabelraster">
    <w:name w:val="Table Grid"/>
    <w:basedOn w:val="Standaardtabel"/>
    <w:rsid w:val="006836A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Standaard"/>
    <w:rsid w:val="0088651A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Standaardalinea-lettertype"/>
    <w:rsid w:val="0088651A"/>
  </w:style>
  <w:style w:type="character" w:customStyle="1" w:styleId="eop">
    <w:name w:val="eop"/>
    <w:basedOn w:val="Standaardalinea-lettertype"/>
    <w:rsid w:val="0088651A"/>
  </w:style>
  <w:style w:type="character" w:customStyle="1" w:styleId="spellingerror">
    <w:name w:val="spellingerror"/>
    <w:basedOn w:val="Standaardalinea-lettertype"/>
    <w:rsid w:val="0088651A"/>
  </w:style>
  <w:style w:type="paragraph" w:customStyle="1" w:styleId="Default">
    <w:name w:val="Default"/>
    <w:rsid w:val="006D35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nl-NL"/>
    </w:rPr>
  </w:style>
  <w:style w:type="paragraph" w:customStyle="1" w:styleId="ZsysbasisScholengroepOver-enMidden-Betuwe">
    <w:name w:val="Zsysbasis Scholengroep Over- en Midden-Betuwe"/>
    <w:next w:val="BasistekstScholengroepOver-enMidden-Betuwe"/>
    <w:semiHidden/>
    <w:rsid w:val="003E0D32"/>
    <w:pPr>
      <w:spacing w:after="0" w:line="260" w:lineRule="atLeast"/>
    </w:pPr>
    <w:rPr>
      <w:rFonts w:ascii="Verdana" w:eastAsia="Times New Roman" w:hAnsi="Verdana" w:cs="Maiandra GD"/>
      <w:sz w:val="18"/>
      <w:szCs w:val="18"/>
      <w:lang w:eastAsia="nl-NL"/>
    </w:rPr>
  </w:style>
  <w:style w:type="paragraph" w:customStyle="1" w:styleId="BasistekstvetScholengroepOver-enMidden-Betuwe">
    <w:name w:val="Basistekst vet Scholengroep Over- en Midden-Betuwe"/>
    <w:basedOn w:val="ZsysbasisScholengroepOver-enMidden-Betuwe"/>
    <w:next w:val="BasistekstScholengroepOver-enMidden-Betuwe"/>
    <w:qFormat/>
    <w:rsid w:val="003E0D32"/>
    <w:rPr>
      <w:b/>
      <w:bCs/>
    </w:rPr>
  </w:style>
  <w:style w:type="character" w:styleId="GevolgdeHyperlink">
    <w:name w:val="FollowedHyperlink"/>
    <w:aliases w:val="GevolgdeHyperlink Scholengroep Over- en Midden-Betuwe"/>
    <w:basedOn w:val="Standaardalinea-lettertype"/>
    <w:semiHidden/>
    <w:rsid w:val="003E0D32"/>
    <w:rPr>
      <w:color w:val="auto"/>
      <w:u w:val="none"/>
    </w:rPr>
  </w:style>
  <w:style w:type="character" w:styleId="Hyperlink">
    <w:name w:val="Hyperlink"/>
    <w:aliases w:val="Hyperlink Scholengroep Over- en Midden-Betuwe"/>
    <w:basedOn w:val="Standaardalinea-lettertype"/>
    <w:semiHidden/>
    <w:rsid w:val="003E0D32"/>
    <w:rPr>
      <w:color w:val="auto"/>
      <w:u w:val="none"/>
    </w:rPr>
  </w:style>
  <w:style w:type="paragraph" w:customStyle="1" w:styleId="AdresvakScholengroepOver-enMidden-Betuwe">
    <w:name w:val="Adresvak Scholengroep Over- en Midden-Betuwe"/>
    <w:basedOn w:val="ZsysbasisScholengroepOver-enMidden-Betuwe"/>
    <w:semiHidden/>
    <w:rsid w:val="003E0D32"/>
    <w:pPr>
      <w:spacing w:line="260" w:lineRule="exact"/>
    </w:pPr>
    <w:rPr>
      <w:noProof/>
    </w:rPr>
  </w:style>
  <w:style w:type="paragraph" w:styleId="Koptekst">
    <w:name w:val="header"/>
    <w:basedOn w:val="ZsysbasisScholengroepOver-enMidden-Betuwe"/>
    <w:next w:val="BasistekstScholengroepOver-enMidden-Betuwe"/>
    <w:link w:val="KoptekstChar"/>
    <w:rsid w:val="003E0D32"/>
  </w:style>
  <w:style w:type="character" w:customStyle="1" w:styleId="KoptekstChar">
    <w:name w:val="Koptekst Char"/>
    <w:basedOn w:val="Standaardalinea-lettertype"/>
    <w:link w:val="Koptekst"/>
    <w:rsid w:val="003E0D32"/>
    <w:rPr>
      <w:rFonts w:ascii="Verdana" w:eastAsia="Times New Roman" w:hAnsi="Verdana" w:cs="Maiandra GD"/>
      <w:sz w:val="18"/>
      <w:szCs w:val="18"/>
      <w:lang w:eastAsia="nl-NL"/>
    </w:rPr>
  </w:style>
  <w:style w:type="paragraph" w:styleId="Voettekst">
    <w:name w:val="footer"/>
    <w:basedOn w:val="ZsysbasisScholengroepOver-enMidden-Betuwe"/>
    <w:next w:val="BasistekstScholengroepOver-enMidden-Betuwe"/>
    <w:link w:val="VoettekstChar"/>
    <w:rsid w:val="003E0D32"/>
    <w:pPr>
      <w:jc w:val="right"/>
    </w:pPr>
  </w:style>
  <w:style w:type="character" w:customStyle="1" w:styleId="VoettekstChar">
    <w:name w:val="Voettekst Char"/>
    <w:basedOn w:val="Standaardalinea-lettertype"/>
    <w:link w:val="Voettekst"/>
    <w:rsid w:val="003E0D32"/>
    <w:rPr>
      <w:rFonts w:ascii="Verdana" w:eastAsia="Times New Roman" w:hAnsi="Verdana" w:cs="Maiandra GD"/>
      <w:sz w:val="18"/>
      <w:szCs w:val="18"/>
      <w:lang w:eastAsia="nl-NL"/>
    </w:rPr>
  </w:style>
  <w:style w:type="paragraph" w:customStyle="1" w:styleId="KoptekstScholengroepOver-enMidden-Betuwe">
    <w:name w:val="Koptekst Scholengroep Over- en Midden-Betuwe"/>
    <w:basedOn w:val="ZsysbasisScholengroepOver-enMidden-Betuwe"/>
    <w:semiHidden/>
    <w:rsid w:val="003E0D32"/>
    <w:rPr>
      <w:noProof/>
    </w:rPr>
  </w:style>
  <w:style w:type="paragraph" w:customStyle="1" w:styleId="VoettekstScholengroepOver-enMidden-Betuwe">
    <w:name w:val="Voettekst Scholengroep Over- en Midden-Betuwe"/>
    <w:basedOn w:val="ZsysbasisScholengroepOver-enMidden-Betuwe"/>
    <w:semiHidden/>
    <w:rsid w:val="003E0D32"/>
    <w:pPr>
      <w:jc w:val="right"/>
    </w:pPr>
    <w:rPr>
      <w:i/>
      <w:noProof/>
      <w:sz w:val="14"/>
    </w:rPr>
  </w:style>
  <w:style w:type="numbering" w:styleId="111111">
    <w:name w:val="Outline List 2"/>
    <w:basedOn w:val="Geenlijst"/>
    <w:rsid w:val="003E0D32"/>
    <w:pPr>
      <w:numPr>
        <w:numId w:val="8"/>
      </w:numPr>
    </w:pPr>
  </w:style>
  <w:style w:type="numbering" w:styleId="1ai">
    <w:name w:val="Outline List 1"/>
    <w:basedOn w:val="Geenlijst"/>
    <w:rsid w:val="003E0D32"/>
    <w:pPr>
      <w:numPr>
        <w:numId w:val="9"/>
      </w:numPr>
    </w:pPr>
  </w:style>
  <w:style w:type="paragraph" w:customStyle="1" w:styleId="BasistekstcursiefScholengroepOver-enMidden-Betuwe">
    <w:name w:val="Basistekst cursief Scholengroep Over- en Midden-Betuwe"/>
    <w:basedOn w:val="ZsysbasisScholengroepOver-enMidden-Betuwe"/>
    <w:next w:val="BasistekstScholengroepOver-enMidden-Betuwe"/>
    <w:qFormat/>
    <w:rsid w:val="003E0D32"/>
    <w:rPr>
      <w:i/>
      <w:iCs/>
    </w:rPr>
  </w:style>
  <w:style w:type="table" w:styleId="3D-effectenvoortabel1">
    <w:name w:val="Table 3D effects 1"/>
    <w:basedOn w:val="Standaardtabel"/>
    <w:semiHidden/>
    <w:rsid w:val="003E0D32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3E0D32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3E0D32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ZsysbasisScholengroepOver-enMidden-Betuwe"/>
    <w:next w:val="BasistekstScholengroepOver-enMidden-Betuwe"/>
    <w:link w:val="AanhefChar"/>
    <w:semiHidden/>
    <w:rsid w:val="003E0D32"/>
  </w:style>
  <w:style w:type="character" w:customStyle="1" w:styleId="AanhefChar">
    <w:name w:val="Aanhef Char"/>
    <w:basedOn w:val="Standaardalinea-lettertype"/>
    <w:link w:val="Aanhef"/>
    <w:semiHidden/>
    <w:rsid w:val="003E0D32"/>
    <w:rPr>
      <w:rFonts w:ascii="Verdana" w:eastAsia="Times New Roman" w:hAnsi="Verdana" w:cs="Maiandra GD"/>
      <w:sz w:val="18"/>
      <w:szCs w:val="18"/>
      <w:lang w:eastAsia="nl-NL"/>
    </w:rPr>
  </w:style>
  <w:style w:type="paragraph" w:styleId="Adresenvelop">
    <w:name w:val="envelope address"/>
    <w:basedOn w:val="ZsysbasisScholengroepOver-enMidden-Betuwe"/>
    <w:next w:val="BasistekstScholengroepOver-enMidden-Betuwe"/>
    <w:semiHidden/>
    <w:rsid w:val="003E0D32"/>
  </w:style>
  <w:style w:type="paragraph" w:styleId="Afsluiting">
    <w:name w:val="Closing"/>
    <w:basedOn w:val="ZsysbasisScholengroepOver-enMidden-Betuwe"/>
    <w:next w:val="BasistekstScholengroepOver-enMidden-Betuwe"/>
    <w:link w:val="AfsluitingChar"/>
    <w:semiHidden/>
    <w:rsid w:val="003E0D32"/>
  </w:style>
  <w:style w:type="character" w:customStyle="1" w:styleId="AfsluitingChar">
    <w:name w:val="Afsluiting Char"/>
    <w:basedOn w:val="Standaardalinea-lettertype"/>
    <w:link w:val="Afsluiting"/>
    <w:semiHidden/>
    <w:rsid w:val="003E0D32"/>
    <w:rPr>
      <w:rFonts w:ascii="Verdana" w:eastAsia="Times New Roman" w:hAnsi="Verdana" w:cs="Maiandra GD"/>
      <w:sz w:val="18"/>
      <w:szCs w:val="18"/>
      <w:lang w:eastAsia="nl-NL"/>
    </w:rPr>
  </w:style>
  <w:style w:type="paragraph" w:customStyle="1" w:styleId="Inspring1eniveauScholengroepOver-enMidden-Betuwe">
    <w:name w:val="Inspring 1e niveau Scholengroep Over- en Midden-Betuwe"/>
    <w:basedOn w:val="ZsysbasisScholengroepOver-enMidden-Betuwe"/>
    <w:qFormat/>
    <w:rsid w:val="003E0D32"/>
    <w:pPr>
      <w:tabs>
        <w:tab w:val="left" w:pos="284"/>
      </w:tabs>
      <w:ind w:left="284" w:hanging="284"/>
    </w:pPr>
  </w:style>
  <w:style w:type="paragraph" w:customStyle="1" w:styleId="Inspring2eniveauScholengroepOver-enMidden-Betuwe">
    <w:name w:val="Inspring 2e niveau Scholengroep Over- en Midden-Betuwe"/>
    <w:basedOn w:val="ZsysbasisScholengroepOver-enMidden-Betuwe"/>
    <w:qFormat/>
    <w:rsid w:val="003E0D32"/>
    <w:pPr>
      <w:tabs>
        <w:tab w:val="left" w:pos="567"/>
      </w:tabs>
      <w:ind w:left="568" w:hanging="284"/>
    </w:pPr>
  </w:style>
  <w:style w:type="paragraph" w:customStyle="1" w:styleId="Inspring3eniveauScholengroepOver-enMidden-Betuwe">
    <w:name w:val="Inspring 3e niveau Scholengroep Over- en Midden-Betuwe"/>
    <w:basedOn w:val="ZsysbasisScholengroepOver-enMidden-Betuwe"/>
    <w:qFormat/>
    <w:rsid w:val="003E0D32"/>
    <w:pPr>
      <w:tabs>
        <w:tab w:val="left" w:pos="851"/>
      </w:tabs>
      <w:ind w:left="851" w:hanging="284"/>
    </w:pPr>
  </w:style>
  <w:style w:type="paragraph" w:customStyle="1" w:styleId="Zwevend1eniveauScholengroepOver-enMidden-Betuwe">
    <w:name w:val="Zwevend 1e niveau Scholengroep Over- en Midden-Betuwe"/>
    <w:basedOn w:val="ZsysbasisScholengroepOver-enMidden-Betuwe"/>
    <w:qFormat/>
    <w:rsid w:val="003E0D32"/>
    <w:pPr>
      <w:ind w:left="284"/>
    </w:pPr>
  </w:style>
  <w:style w:type="paragraph" w:customStyle="1" w:styleId="Zwevend2eniveauScholengroepOver-enMidden-Betuwe">
    <w:name w:val="Zwevend 2e niveau Scholengroep Over- en Midden-Betuwe"/>
    <w:basedOn w:val="ZsysbasisScholengroepOver-enMidden-Betuwe"/>
    <w:qFormat/>
    <w:rsid w:val="003E0D32"/>
    <w:pPr>
      <w:ind w:left="567"/>
    </w:pPr>
  </w:style>
  <w:style w:type="paragraph" w:customStyle="1" w:styleId="Zwevend3eniveauScholengroepOver-enMidden-Betuwe">
    <w:name w:val="Zwevend 3e niveau Scholengroep Over- en Midden-Betuwe"/>
    <w:basedOn w:val="ZsysbasisScholengroepOver-enMidden-Betuwe"/>
    <w:qFormat/>
    <w:rsid w:val="003E0D32"/>
    <w:pPr>
      <w:ind w:left="851"/>
    </w:pPr>
  </w:style>
  <w:style w:type="paragraph" w:styleId="Inhopg1">
    <w:name w:val="toc 1"/>
    <w:aliases w:val="Inhopg 1 Scholengroep Over- en Midden-Betuwe"/>
    <w:basedOn w:val="ZsysbasisScholengroepOver-enMidden-Betuwe"/>
    <w:next w:val="BasistekstScholengroepOver-enMidden-Betuwe"/>
    <w:semiHidden/>
    <w:rsid w:val="003E0D32"/>
    <w:pPr>
      <w:tabs>
        <w:tab w:val="left" w:pos="709"/>
      </w:tabs>
      <w:ind w:left="709" w:right="567" w:hanging="709"/>
    </w:pPr>
    <w:rPr>
      <w:b/>
    </w:rPr>
  </w:style>
  <w:style w:type="paragraph" w:styleId="Inhopg2">
    <w:name w:val="toc 2"/>
    <w:aliases w:val="Inhopg 2 Scholengroep Over- en Midden-Betuwe"/>
    <w:basedOn w:val="ZsysbasisScholengroepOver-enMidden-Betuwe"/>
    <w:next w:val="BasistekstScholengroepOver-enMidden-Betuwe"/>
    <w:semiHidden/>
    <w:rsid w:val="003E0D32"/>
    <w:pPr>
      <w:tabs>
        <w:tab w:val="left" w:pos="709"/>
      </w:tabs>
      <w:ind w:left="709" w:right="567" w:hanging="709"/>
    </w:pPr>
  </w:style>
  <w:style w:type="paragraph" w:styleId="Inhopg3">
    <w:name w:val="toc 3"/>
    <w:aliases w:val="Inhopg 3 Scholengroep Over- en Midden-Betuwe"/>
    <w:basedOn w:val="ZsysbasisScholengroepOver-enMidden-Betuwe"/>
    <w:next w:val="BasistekstScholengroepOver-enMidden-Betuwe"/>
    <w:semiHidden/>
    <w:rsid w:val="003E0D32"/>
    <w:pPr>
      <w:tabs>
        <w:tab w:val="left" w:pos="709"/>
      </w:tabs>
      <w:ind w:left="709" w:right="567" w:hanging="709"/>
    </w:pPr>
  </w:style>
  <w:style w:type="paragraph" w:styleId="Inhopg4">
    <w:name w:val="toc 4"/>
    <w:aliases w:val="Inhopg 4 Scholengroep Over- en Midden-Betuwe"/>
    <w:basedOn w:val="ZsysbasisScholengroepOver-enMidden-Betuwe"/>
    <w:next w:val="BasistekstScholengroepOver-enMidden-Betuwe"/>
    <w:semiHidden/>
    <w:rsid w:val="003E0D32"/>
  </w:style>
  <w:style w:type="paragraph" w:styleId="Index1">
    <w:name w:val="index 1"/>
    <w:basedOn w:val="ZsysbasisScholengroepOver-enMidden-Betuwe"/>
    <w:next w:val="BasistekstScholengroepOver-enMidden-Betuwe"/>
    <w:semiHidden/>
    <w:rsid w:val="003E0D32"/>
  </w:style>
  <w:style w:type="paragraph" w:styleId="Index2">
    <w:name w:val="index 2"/>
    <w:basedOn w:val="ZsysbasisScholengroepOver-enMidden-Betuwe"/>
    <w:next w:val="BasistekstScholengroepOver-enMidden-Betuwe"/>
    <w:semiHidden/>
    <w:rsid w:val="003E0D32"/>
  </w:style>
  <w:style w:type="paragraph" w:styleId="Index3">
    <w:name w:val="index 3"/>
    <w:basedOn w:val="ZsysbasisScholengroepOver-enMidden-Betuwe"/>
    <w:next w:val="BasistekstScholengroepOver-enMidden-Betuwe"/>
    <w:semiHidden/>
    <w:rsid w:val="003E0D32"/>
  </w:style>
  <w:style w:type="paragraph" w:styleId="Ondertitel">
    <w:name w:val="Subtitle"/>
    <w:basedOn w:val="ZsysbasisScholengroepOver-enMidden-Betuwe"/>
    <w:next w:val="BasistekstScholengroepOver-enMidden-Betuwe"/>
    <w:link w:val="OndertitelChar"/>
    <w:qFormat/>
    <w:rsid w:val="003E0D32"/>
  </w:style>
  <w:style w:type="character" w:customStyle="1" w:styleId="OndertitelChar">
    <w:name w:val="Ondertitel Char"/>
    <w:basedOn w:val="Standaardalinea-lettertype"/>
    <w:link w:val="Ondertitel"/>
    <w:rsid w:val="003E0D32"/>
    <w:rPr>
      <w:rFonts w:ascii="Verdana" w:eastAsia="Times New Roman" w:hAnsi="Verdana" w:cs="Maiandra GD"/>
      <w:sz w:val="18"/>
      <w:szCs w:val="18"/>
      <w:lang w:eastAsia="nl-NL"/>
    </w:rPr>
  </w:style>
  <w:style w:type="paragraph" w:customStyle="1" w:styleId="Kop2zondernummerScholengroepOver-enMidden-Betuwe">
    <w:name w:val="Kop 2 zonder nummer Scholengroep Over- en Midden-Betuwe"/>
    <w:basedOn w:val="ZsysbasisScholengroepOver-enMidden-Betuwe"/>
    <w:next w:val="BasistekstScholengroepOver-enMidden-Betuwe"/>
    <w:qFormat/>
    <w:rsid w:val="003E0D32"/>
    <w:pPr>
      <w:keepNext/>
      <w:spacing w:before="240" w:after="60"/>
    </w:pPr>
    <w:rPr>
      <w:b/>
      <w:i/>
      <w:sz w:val="28"/>
      <w:szCs w:val="28"/>
    </w:rPr>
  </w:style>
  <w:style w:type="character" w:styleId="Paginanummer">
    <w:name w:val="page number"/>
    <w:basedOn w:val="Standaardalinea-lettertype"/>
    <w:semiHidden/>
    <w:rsid w:val="003E0D32"/>
  </w:style>
  <w:style w:type="character" w:customStyle="1" w:styleId="zsysVeldMarkering">
    <w:name w:val="zsysVeldMarkering"/>
    <w:basedOn w:val="Standaardalinea-lettertype"/>
    <w:semiHidden/>
    <w:rsid w:val="003E0D32"/>
    <w:rPr>
      <w:bdr w:val="none" w:sz="0" w:space="0" w:color="auto"/>
      <w:shd w:val="clear" w:color="auto" w:fill="FFFF00"/>
    </w:rPr>
  </w:style>
  <w:style w:type="paragraph" w:customStyle="1" w:styleId="Kop1zondernummerScholengroepOver-enMidden-Betuwe">
    <w:name w:val="Kop 1 zonder nummer Scholengroep Over- en Midden-Betuwe"/>
    <w:basedOn w:val="ZsysbasisScholengroepOver-enMidden-Betuwe"/>
    <w:next w:val="BasistekstScholengroepOver-enMidden-Betuwe"/>
    <w:qFormat/>
    <w:rsid w:val="003E0D32"/>
    <w:pPr>
      <w:keepNext/>
      <w:spacing w:before="240" w:after="60"/>
    </w:pPr>
    <w:rPr>
      <w:b/>
      <w:sz w:val="32"/>
      <w:szCs w:val="32"/>
    </w:rPr>
  </w:style>
  <w:style w:type="paragraph" w:customStyle="1" w:styleId="Kop3zondernummerScholengroepOver-enMidden-Betuwe">
    <w:name w:val="Kop 3 zonder nummer Scholengroep Over- en Midden-Betuwe"/>
    <w:basedOn w:val="ZsysbasisScholengroepOver-enMidden-Betuwe"/>
    <w:next w:val="BasistekstScholengroepOver-enMidden-Betuwe"/>
    <w:qFormat/>
    <w:rsid w:val="003E0D32"/>
    <w:pPr>
      <w:keepNext/>
    </w:pPr>
    <w:rPr>
      <w:i/>
    </w:rPr>
  </w:style>
  <w:style w:type="paragraph" w:styleId="Index4">
    <w:name w:val="index 4"/>
    <w:basedOn w:val="Standaard"/>
    <w:next w:val="Standaard"/>
    <w:semiHidden/>
    <w:rsid w:val="003E0D32"/>
    <w:pPr>
      <w:ind w:left="720" w:hanging="180"/>
    </w:pPr>
    <w:rPr>
      <w:sz w:val="24"/>
    </w:rPr>
  </w:style>
  <w:style w:type="paragraph" w:styleId="Index5">
    <w:name w:val="index 5"/>
    <w:basedOn w:val="Standaard"/>
    <w:next w:val="Standaard"/>
    <w:semiHidden/>
    <w:rsid w:val="003E0D32"/>
    <w:pPr>
      <w:ind w:left="900" w:hanging="180"/>
    </w:pPr>
    <w:rPr>
      <w:sz w:val="24"/>
    </w:rPr>
  </w:style>
  <w:style w:type="paragraph" w:styleId="Index6">
    <w:name w:val="index 6"/>
    <w:basedOn w:val="Standaard"/>
    <w:next w:val="Standaard"/>
    <w:semiHidden/>
    <w:rsid w:val="003E0D32"/>
    <w:pPr>
      <w:ind w:left="1080" w:hanging="180"/>
    </w:pPr>
    <w:rPr>
      <w:sz w:val="24"/>
    </w:rPr>
  </w:style>
  <w:style w:type="paragraph" w:styleId="Index7">
    <w:name w:val="index 7"/>
    <w:basedOn w:val="Standaard"/>
    <w:next w:val="Standaard"/>
    <w:semiHidden/>
    <w:rsid w:val="003E0D32"/>
    <w:pPr>
      <w:ind w:left="1260" w:hanging="180"/>
    </w:pPr>
    <w:rPr>
      <w:sz w:val="24"/>
    </w:rPr>
  </w:style>
  <w:style w:type="paragraph" w:styleId="Index8">
    <w:name w:val="index 8"/>
    <w:basedOn w:val="Standaard"/>
    <w:next w:val="Standaard"/>
    <w:semiHidden/>
    <w:rsid w:val="003E0D32"/>
    <w:pPr>
      <w:ind w:left="1440" w:hanging="180"/>
    </w:pPr>
    <w:rPr>
      <w:sz w:val="24"/>
    </w:rPr>
  </w:style>
  <w:style w:type="paragraph" w:styleId="Index9">
    <w:name w:val="index 9"/>
    <w:basedOn w:val="Standaard"/>
    <w:next w:val="Standaard"/>
    <w:semiHidden/>
    <w:rsid w:val="003E0D32"/>
    <w:pPr>
      <w:ind w:left="1620" w:hanging="180"/>
    </w:pPr>
    <w:rPr>
      <w:sz w:val="24"/>
    </w:rPr>
  </w:style>
  <w:style w:type="paragraph" w:styleId="Inhopg5">
    <w:name w:val="toc 5"/>
    <w:aliases w:val="Inhopg 5 Scholengroep Over- en Midden-Betuwe"/>
    <w:basedOn w:val="Standaard"/>
    <w:next w:val="Standaard"/>
    <w:semiHidden/>
    <w:rsid w:val="003E0D32"/>
    <w:pPr>
      <w:ind w:left="720"/>
    </w:pPr>
    <w:rPr>
      <w:sz w:val="24"/>
    </w:rPr>
  </w:style>
  <w:style w:type="paragraph" w:styleId="Inhopg6">
    <w:name w:val="toc 6"/>
    <w:aliases w:val="Inhopg 6 Scholengroep Over- en Midden-Betuwe"/>
    <w:basedOn w:val="Standaard"/>
    <w:next w:val="Standaard"/>
    <w:semiHidden/>
    <w:rsid w:val="003E0D32"/>
    <w:pPr>
      <w:ind w:left="900"/>
    </w:pPr>
    <w:rPr>
      <w:sz w:val="24"/>
    </w:rPr>
  </w:style>
  <w:style w:type="paragraph" w:styleId="Inhopg7">
    <w:name w:val="toc 7"/>
    <w:aliases w:val="Inhopg 7 Scholengroep Over- en Midden-Betuwe"/>
    <w:basedOn w:val="Standaard"/>
    <w:next w:val="Standaard"/>
    <w:semiHidden/>
    <w:rsid w:val="003E0D32"/>
    <w:pPr>
      <w:ind w:left="1080"/>
    </w:pPr>
    <w:rPr>
      <w:sz w:val="24"/>
    </w:rPr>
  </w:style>
  <w:style w:type="paragraph" w:styleId="Inhopg8">
    <w:name w:val="toc 8"/>
    <w:aliases w:val="Inhopg 8 Scholengroep Over- en Midden-Betuwe"/>
    <w:basedOn w:val="Standaard"/>
    <w:next w:val="Standaard"/>
    <w:semiHidden/>
    <w:rsid w:val="003E0D32"/>
    <w:pPr>
      <w:ind w:left="1260"/>
    </w:pPr>
    <w:rPr>
      <w:sz w:val="24"/>
    </w:rPr>
  </w:style>
  <w:style w:type="paragraph" w:styleId="Inhopg9">
    <w:name w:val="toc 9"/>
    <w:aliases w:val="Inhopg 9 Scholengroep Over- en Midden-Betuwe"/>
    <w:basedOn w:val="Standaard"/>
    <w:next w:val="Standaard"/>
    <w:semiHidden/>
    <w:rsid w:val="003E0D32"/>
    <w:pPr>
      <w:ind w:left="1440"/>
    </w:pPr>
    <w:rPr>
      <w:sz w:val="24"/>
    </w:rPr>
  </w:style>
  <w:style w:type="paragraph" w:styleId="Afzender">
    <w:name w:val="envelope return"/>
    <w:basedOn w:val="ZsysbasisScholengroepOver-enMidden-Betuwe"/>
    <w:next w:val="BasistekstScholengroepOver-enMidden-Betuwe"/>
    <w:semiHidden/>
    <w:rsid w:val="003E0D32"/>
  </w:style>
  <w:style w:type="numbering" w:styleId="Artikelsectie">
    <w:name w:val="Outline List 3"/>
    <w:basedOn w:val="Geenlijst"/>
    <w:rsid w:val="003E0D32"/>
    <w:pPr>
      <w:numPr>
        <w:numId w:val="10"/>
      </w:numPr>
    </w:pPr>
  </w:style>
  <w:style w:type="paragraph" w:styleId="Berichtkop">
    <w:name w:val="Message Header"/>
    <w:basedOn w:val="ZsysbasisScholengroepOver-enMidden-Betuwe"/>
    <w:next w:val="BasistekstScholengroepOver-enMidden-Betuwe"/>
    <w:link w:val="BerichtkopChar"/>
    <w:semiHidden/>
    <w:rsid w:val="003E0D32"/>
  </w:style>
  <w:style w:type="character" w:customStyle="1" w:styleId="BerichtkopChar">
    <w:name w:val="Berichtkop Char"/>
    <w:basedOn w:val="Standaardalinea-lettertype"/>
    <w:link w:val="Berichtkop"/>
    <w:semiHidden/>
    <w:rsid w:val="003E0D32"/>
    <w:rPr>
      <w:rFonts w:ascii="Verdana" w:eastAsia="Times New Roman" w:hAnsi="Verdana" w:cs="Maiandra GD"/>
      <w:sz w:val="18"/>
      <w:szCs w:val="18"/>
      <w:lang w:eastAsia="nl-NL"/>
    </w:rPr>
  </w:style>
  <w:style w:type="paragraph" w:styleId="Bloktekst">
    <w:name w:val="Block Text"/>
    <w:basedOn w:val="ZsysbasisScholengroepOver-enMidden-Betuwe"/>
    <w:next w:val="BasistekstScholengroepOver-enMidden-Betuwe"/>
    <w:semiHidden/>
    <w:rsid w:val="003E0D32"/>
  </w:style>
  <w:style w:type="table" w:styleId="Eenvoudigetabel1">
    <w:name w:val="Table Simple 1"/>
    <w:basedOn w:val="Standaardtabel"/>
    <w:semiHidden/>
    <w:rsid w:val="003E0D32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3E0D32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3E0D32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3E0D32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3E0D32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ScholengroepOver-enMidden-Betuwe"/>
    <w:next w:val="BasistekstScholengroepOver-enMidden-Betuwe"/>
    <w:link w:val="E-mailhandtekeningChar"/>
    <w:semiHidden/>
    <w:rsid w:val="003E0D32"/>
  </w:style>
  <w:style w:type="character" w:customStyle="1" w:styleId="E-mailhandtekeningChar">
    <w:name w:val="E-mailhandtekening Char"/>
    <w:basedOn w:val="Standaardalinea-lettertype"/>
    <w:link w:val="E-mailhandtekening"/>
    <w:semiHidden/>
    <w:rsid w:val="003E0D32"/>
    <w:rPr>
      <w:rFonts w:ascii="Verdana" w:eastAsia="Times New Roman" w:hAnsi="Verdana" w:cs="Maiandra GD"/>
      <w:sz w:val="18"/>
      <w:szCs w:val="18"/>
      <w:lang w:eastAsia="nl-NL"/>
    </w:rPr>
  </w:style>
  <w:style w:type="paragraph" w:styleId="Handtekening">
    <w:name w:val="Signature"/>
    <w:basedOn w:val="ZsysbasisScholengroepOver-enMidden-Betuwe"/>
    <w:next w:val="BasistekstScholengroepOver-enMidden-Betuwe"/>
    <w:link w:val="HandtekeningChar"/>
    <w:semiHidden/>
    <w:rsid w:val="003E0D32"/>
  </w:style>
  <w:style w:type="character" w:customStyle="1" w:styleId="HandtekeningChar">
    <w:name w:val="Handtekening Char"/>
    <w:basedOn w:val="Standaardalinea-lettertype"/>
    <w:link w:val="Handtekening"/>
    <w:semiHidden/>
    <w:rsid w:val="003E0D32"/>
    <w:rPr>
      <w:rFonts w:ascii="Verdana" w:eastAsia="Times New Roman" w:hAnsi="Verdana" w:cs="Maiandra GD"/>
      <w:sz w:val="18"/>
      <w:szCs w:val="18"/>
      <w:lang w:eastAsia="nl-NL"/>
    </w:rPr>
  </w:style>
  <w:style w:type="paragraph" w:styleId="HTML-voorafopgemaakt">
    <w:name w:val="HTML Preformatted"/>
    <w:basedOn w:val="ZsysbasisScholengroepOver-enMidden-Betuwe"/>
    <w:next w:val="BasistekstScholengroepOver-enMidden-Betuwe"/>
    <w:link w:val="HTML-voorafopgemaaktChar"/>
    <w:semiHidden/>
    <w:rsid w:val="003E0D32"/>
  </w:style>
  <w:style w:type="character" w:customStyle="1" w:styleId="HTML-voorafopgemaaktChar">
    <w:name w:val="HTML - vooraf opgemaakt Char"/>
    <w:basedOn w:val="Standaardalinea-lettertype"/>
    <w:link w:val="HTML-voorafopgemaakt"/>
    <w:semiHidden/>
    <w:rsid w:val="003E0D32"/>
    <w:rPr>
      <w:rFonts w:ascii="Verdana" w:eastAsia="Times New Roman" w:hAnsi="Verdana" w:cs="Maiandra GD"/>
      <w:sz w:val="18"/>
      <w:szCs w:val="18"/>
      <w:lang w:eastAsia="nl-NL"/>
    </w:rPr>
  </w:style>
  <w:style w:type="table" w:styleId="Lichtelijst-accent6">
    <w:name w:val="Light List Accent 6"/>
    <w:basedOn w:val="Standaardtabel"/>
    <w:uiPriority w:val="61"/>
    <w:rsid w:val="003E0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chtelijst-accent5">
    <w:name w:val="Light List Accent 5"/>
    <w:basedOn w:val="Standaardtabel"/>
    <w:uiPriority w:val="61"/>
    <w:rsid w:val="003E0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chtelijst-accent4">
    <w:name w:val="Light List Accent 4"/>
    <w:basedOn w:val="Standaardtabel"/>
    <w:uiPriority w:val="61"/>
    <w:rsid w:val="003E0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chtelijst-accent3">
    <w:name w:val="Light List Accent 3"/>
    <w:basedOn w:val="Standaardtabel"/>
    <w:uiPriority w:val="61"/>
    <w:rsid w:val="003E0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styleId="HTML-adres">
    <w:name w:val="HTML Address"/>
    <w:basedOn w:val="ZsysbasisScholengroepOver-enMidden-Betuwe"/>
    <w:next w:val="BasistekstScholengroepOver-enMidden-Betuwe"/>
    <w:link w:val="HTML-adresChar"/>
    <w:semiHidden/>
    <w:rsid w:val="003E0D32"/>
  </w:style>
  <w:style w:type="character" w:customStyle="1" w:styleId="HTML-adresChar">
    <w:name w:val="HTML-adres Char"/>
    <w:basedOn w:val="Standaardalinea-lettertype"/>
    <w:link w:val="HTML-adres"/>
    <w:semiHidden/>
    <w:rsid w:val="003E0D32"/>
    <w:rPr>
      <w:rFonts w:ascii="Verdana" w:eastAsia="Times New Roman" w:hAnsi="Verdana" w:cs="Maiandra GD"/>
      <w:sz w:val="18"/>
      <w:szCs w:val="18"/>
      <w:lang w:eastAsia="nl-NL"/>
    </w:rPr>
  </w:style>
  <w:style w:type="table" w:styleId="Lichtelijst-accent2">
    <w:name w:val="Light List Accent 2"/>
    <w:basedOn w:val="Standaardtabel"/>
    <w:uiPriority w:val="61"/>
    <w:rsid w:val="003E0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chtearcering-accent6">
    <w:name w:val="Light Shading Accent 6"/>
    <w:basedOn w:val="Standaardtabel"/>
    <w:uiPriority w:val="60"/>
    <w:rsid w:val="003E0D32"/>
    <w:pPr>
      <w:spacing w:after="0" w:line="240" w:lineRule="auto"/>
    </w:pPr>
    <w:rPr>
      <w:rFonts w:ascii="Times New Roman" w:eastAsia="Times New Roman" w:hAnsi="Times New Roman" w:cs="Times New Roman"/>
      <w:color w:val="538135" w:themeColor="accent6" w:themeShade="BF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Klassieketabel1">
    <w:name w:val="Table Classic 1"/>
    <w:basedOn w:val="Standaardtabel"/>
    <w:semiHidden/>
    <w:rsid w:val="003E0D32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3E0D32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3E0D32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3E0D32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3E0D32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3E0D32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3E0D32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ScholengroepOver-enMidden-Betuwe"/>
    <w:next w:val="BasistekstScholengroepOver-enMidden-Betuwe"/>
    <w:semiHidden/>
    <w:rsid w:val="003E0D32"/>
  </w:style>
  <w:style w:type="paragraph" w:styleId="Lijst2">
    <w:name w:val="List 2"/>
    <w:basedOn w:val="ZsysbasisScholengroepOver-enMidden-Betuwe"/>
    <w:next w:val="BasistekstScholengroepOver-enMidden-Betuwe"/>
    <w:semiHidden/>
    <w:rsid w:val="003E0D32"/>
  </w:style>
  <w:style w:type="paragraph" w:styleId="Lijst3">
    <w:name w:val="List 3"/>
    <w:basedOn w:val="ZsysbasisScholengroepOver-enMidden-Betuwe"/>
    <w:next w:val="BasistekstScholengroepOver-enMidden-Betuwe"/>
    <w:semiHidden/>
    <w:rsid w:val="003E0D32"/>
  </w:style>
  <w:style w:type="paragraph" w:styleId="Lijst4">
    <w:name w:val="List 4"/>
    <w:basedOn w:val="ZsysbasisScholengroepOver-enMidden-Betuwe"/>
    <w:next w:val="BasistekstScholengroepOver-enMidden-Betuwe"/>
    <w:semiHidden/>
    <w:rsid w:val="003E0D32"/>
  </w:style>
  <w:style w:type="paragraph" w:styleId="Lijst5">
    <w:name w:val="List 5"/>
    <w:basedOn w:val="ZsysbasisScholengroepOver-enMidden-Betuwe"/>
    <w:next w:val="BasistekstScholengroepOver-enMidden-Betuwe"/>
    <w:semiHidden/>
    <w:rsid w:val="003E0D32"/>
  </w:style>
  <w:style w:type="paragraph" w:styleId="Lijstopsomteken">
    <w:name w:val="List Bullet"/>
    <w:basedOn w:val="ZsysbasisScholengroepOver-enMidden-Betuwe"/>
    <w:next w:val="BasistekstScholengroepOver-enMidden-Betuwe"/>
    <w:semiHidden/>
    <w:rsid w:val="003E0D32"/>
  </w:style>
  <w:style w:type="paragraph" w:styleId="Lijstopsomteken2">
    <w:name w:val="List Bullet 2"/>
    <w:basedOn w:val="ZsysbasisScholengroepOver-enMidden-Betuwe"/>
    <w:next w:val="BasistekstScholengroepOver-enMidden-Betuwe"/>
    <w:semiHidden/>
    <w:rsid w:val="003E0D32"/>
  </w:style>
  <w:style w:type="paragraph" w:styleId="Lijstopsomteken3">
    <w:name w:val="List Bullet 3"/>
    <w:basedOn w:val="ZsysbasisScholengroepOver-enMidden-Betuwe"/>
    <w:next w:val="BasistekstScholengroepOver-enMidden-Betuwe"/>
    <w:semiHidden/>
    <w:rsid w:val="003E0D32"/>
  </w:style>
  <w:style w:type="paragraph" w:styleId="Lijstopsomteken4">
    <w:name w:val="List Bullet 4"/>
    <w:basedOn w:val="ZsysbasisScholengroepOver-enMidden-Betuwe"/>
    <w:next w:val="BasistekstScholengroepOver-enMidden-Betuwe"/>
    <w:semiHidden/>
    <w:rsid w:val="003E0D32"/>
  </w:style>
  <w:style w:type="paragraph" w:styleId="Lijstopsomteken5">
    <w:name w:val="List Bullet 5"/>
    <w:basedOn w:val="ZsysbasisScholengroepOver-enMidden-Betuwe"/>
    <w:next w:val="BasistekstScholengroepOver-enMidden-Betuwe"/>
    <w:semiHidden/>
    <w:rsid w:val="003E0D32"/>
  </w:style>
  <w:style w:type="paragraph" w:styleId="Lijstnummering">
    <w:name w:val="List Number"/>
    <w:basedOn w:val="ZsysbasisScholengroepOver-enMidden-Betuwe"/>
    <w:next w:val="BasistekstScholengroepOver-enMidden-Betuwe"/>
    <w:semiHidden/>
    <w:rsid w:val="003E0D32"/>
  </w:style>
  <w:style w:type="paragraph" w:styleId="Lijstnummering2">
    <w:name w:val="List Number 2"/>
    <w:basedOn w:val="ZsysbasisScholengroepOver-enMidden-Betuwe"/>
    <w:next w:val="BasistekstScholengroepOver-enMidden-Betuwe"/>
    <w:semiHidden/>
    <w:rsid w:val="003E0D32"/>
  </w:style>
  <w:style w:type="paragraph" w:styleId="Lijstnummering3">
    <w:name w:val="List Number 3"/>
    <w:basedOn w:val="ZsysbasisScholengroepOver-enMidden-Betuwe"/>
    <w:next w:val="BasistekstScholengroepOver-enMidden-Betuwe"/>
    <w:semiHidden/>
    <w:rsid w:val="003E0D32"/>
  </w:style>
  <w:style w:type="paragraph" w:styleId="Lijstnummering4">
    <w:name w:val="List Number 4"/>
    <w:basedOn w:val="ZsysbasisScholengroepOver-enMidden-Betuwe"/>
    <w:next w:val="BasistekstScholengroepOver-enMidden-Betuwe"/>
    <w:semiHidden/>
    <w:rsid w:val="003E0D32"/>
  </w:style>
  <w:style w:type="paragraph" w:styleId="Lijstnummering5">
    <w:name w:val="List Number 5"/>
    <w:basedOn w:val="ZsysbasisScholengroepOver-enMidden-Betuwe"/>
    <w:next w:val="BasistekstScholengroepOver-enMidden-Betuwe"/>
    <w:semiHidden/>
    <w:rsid w:val="003E0D32"/>
  </w:style>
  <w:style w:type="paragraph" w:styleId="Lijstvoortzetting">
    <w:name w:val="List Continue"/>
    <w:basedOn w:val="ZsysbasisScholengroepOver-enMidden-Betuwe"/>
    <w:next w:val="BasistekstScholengroepOver-enMidden-Betuwe"/>
    <w:semiHidden/>
    <w:rsid w:val="003E0D32"/>
  </w:style>
  <w:style w:type="paragraph" w:styleId="Lijstvoortzetting2">
    <w:name w:val="List Continue 2"/>
    <w:basedOn w:val="ZsysbasisScholengroepOver-enMidden-Betuwe"/>
    <w:next w:val="BasistekstScholengroepOver-enMidden-Betuwe"/>
    <w:semiHidden/>
    <w:rsid w:val="003E0D32"/>
  </w:style>
  <w:style w:type="paragraph" w:styleId="Lijstvoortzetting3">
    <w:name w:val="List Continue 3"/>
    <w:basedOn w:val="ZsysbasisScholengroepOver-enMidden-Betuwe"/>
    <w:next w:val="BasistekstScholengroepOver-enMidden-Betuwe"/>
    <w:semiHidden/>
    <w:rsid w:val="003E0D32"/>
  </w:style>
  <w:style w:type="paragraph" w:styleId="Lijstvoortzetting4">
    <w:name w:val="List Continue 4"/>
    <w:basedOn w:val="ZsysbasisScholengroepOver-enMidden-Betuwe"/>
    <w:next w:val="BasistekstScholengroepOver-enMidden-Betuwe"/>
    <w:semiHidden/>
    <w:rsid w:val="003E0D32"/>
  </w:style>
  <w:style w:type="paragraph" w:styleId="Lijstvoortzetting5">
    <w:name w:val="List Continue 5"/>
    <w:basedOn w:val="ZsysbasisScholengroepOver-enMidden-Betuwe"/>
    <w:next w:val="BasistekstScholengroepOver-enMidden-Betuwe"/>
    <w:semiHidden/>
    <w:rsid w:val="003E0D32"/>
  </w:style>
  <w:style w:type="character" w:styleId="Intensieveverwijzing">
    <w:name w:val="Intense Reference"/>
    <w:basedOn w:val="Standaardalinea-lettertype"/>
    <w:uiPriority w:val="32"/>
    <w:qFormat/>
    <w:rsid w:val="003E0D32"/>
    <w:rPr>
      <w:b/>
      <w:bCs/>
      <w:smallCaps/>
      <w:color w:val="ED7D31" w:themeColor="accent2"/>
      <w:spacing w:val="5"/>
      <w:u w:val="single"/>
    </w:rPr>
  </w:style>
  <w:style w:type="paragraph" w:styleId="Normaalweb">
    <w:name w:val="Normal (Web)"/>
    <w:basedOn w:val="ZsysbasisScholengroepOver-enMidden-Betuwe"/>
    <w:next w:val="BasistekstScholengroepOver-enMidden-Betuwe"/>
    <w:semiHidden/>
    <w:rsid w:val="003E0D32"/>
  </w:style>
  <w:style w:type="paragraph" w:styleId="Notitiekop">
    <w:name w:val="Note Heading"/>
    <w:basedOn w:val="ZsysbasisScholengroepOver-enMidden-Betuwe"/>
    <w:next w:val="BasistekstScholengroepOver-enMidden-Betuwe"/>
    <w:link w:val="NotitiekopChar"/>
    <w:semiHidden/>
    <w:rsid w:val="003E0D32"/>
  </w:style>
  <w:style w:type="character" w:customStyle="1" w:styleId="NotitiekopChar">
    <w:name w:val="Notitiekop Char"/>
    <w:basedOn w:val="Standaardalinea-lettertype"/>
    <w:link w:val="Notitiekop"/>
    <w:semiHidden/>
    <w:rsid w:val="003E0D32"/>
    <w:rPr>
      <w:rFonts w:ascii="Verdana" w:eastAsia="Times New Roman" w:hAnsi="Verdana" w:cs="Maiandra GD"/>
      <w:sz w:val="18"/>
      <w:szCs w:val="18"/>
      <w:lang w:eastAsia="nl-NL"/>
    </w:rPr>
  </w:style>
  <w:style w:type="paragraph" w:styleId="Plattetekst">
    <w:name w:val="Body Text"/>
    <w:basedOn w:val="ZsysbasisScholengroepOver-enMidden-Betuwe"/>
    <w:next w:val="BasistekstScholengroepOver-enMidden-Betuwe"/>
    <w:link w:val="PlattetekstChar"/>
    <w:rsid w:val="003E0D32"/>
  </w:style>
  <w:style w:type="character" w:customStyle="1" w:styleId="PlattetekstChar">
    <w:name w:val="Platte tekst Char"/>
    <w:basedOn w:val="Standaardalinea-lettertype"/>
    <w:link w:val="Plattetekst"/>
    <w:rsid w:val="003E0D32"/>
    <w:rPr>
      <w:rFonts w:ascii="Verdana" w:eastAsia="Times New Roman" w:hAnsi="Verdana" w:cs="Maiandra GD"/>
      <w:sz w:val="18"/>
      <w:szCs w:val="18"/>
      <w:lang w:eastAsia="nl-NL"/>
    </w:rPr>
  </w:style>
  <w:style w:type="paragraph" w:styleId="Plattetekst2">
    <w:name w:val="Body Text 2"/>
    <w:basedOn w:val="ZsysbasisScholengroepOver-enMidden-Betuwe"/>
    <w:next w:val="BasistekstScholengroepOver-enMidden-Betuwe"/>
    <w:link w:val="Plattetekst2Char"/>
    <w:semiHidden/>
    <w:rsid w:val="003E0D32"/>
  </w:style>
  <w:style w:type="character" w:customStyle="1" w:styleId="Plattetekst2Char">
    <w:name w:val="Platte tekst 2 Char"/>
    <w:basedOn w:val="Standaardalinea-lettertype"/>
    <w:link w:val="Plattetekst2"/>
    <w:semiHidden/>
    <w:rsid w:val="003E0D32"/>
    <w:rPr>
      <w:rFonts w:ascii="Verdana" w:eastAsia="Times New Roman" w:hAnsi="Verdana" w:cs="Maiandra GD"/>
      <w:sz w:val="18"/>
      <w:szCs w:val="18"/>
      <w:lang w:eastAsia="nl-NL"/>
    </w:rPr>
  </w:style>
  <w:style w:type="paragraph" w:styleId="Plattetekst3">
    <w:name w:val="Body Text 3"/>
    <w:basedOn w:val="ZsysbasisScholengroepOver-enMidden-Betuwe"/>
    <w:next w:val="BasistekstScholengroepOver-enMidden-Betuwe"/>
    <w:link w:val="Plattetekst3Char"/>
    <w:semiHidden/>
    <w:rsid w:val="003E0D32"/>
  </w:style>
  <w:style w:type="character" w:customStyle="1" w:styleId="Plattetekst3Char">
    <w:name w:val="Platte tekst 3 Char"/>
    <w:basedOn w:val="Standaardalinea-lettertype"/>
    <w:link w:val="Plattetekst3"/>
    <w:semiHidden/>
    <w:rsid w:val="003E0D32"/>
    <w:rPr>
      <w:rFonts w:ascii="Verdana" w:eastAsia="Times New Roman" w:hAnsi="Verdana" w:cs="Maiandra GD"/>
      <w:sz w:val="18"/>
      <w:szCs w:val="18"/>
      <w:lang w:eastAsia="nl-NL"/>
    </w:rPr>
  </w:style>
  <w:style w:type="paragraph" w:styleId="Platteteksteersteinspringing">
    <w:name w:val="Body Text First Indent"/>
    <w:basedOn w:val="ZsysbasisScholengroepOver-enMidden-Betuwe"/>
    <w:next w:val="BasistekstScholengroepOver-enMidden-Betuwe"/>
    <w:link w:val="PlatteteksteersteinspringingChar"/>
    <w:semiHidden/>
    <w:rsid w:val="003E0D32"/>
  </w:style>
  <w:style w:type="character" w:customStyle="1" w:styleId="PlatteteksteersteinspringingChar">
    <w:name w:val="Platte tekst eerste inspringing Char"/>
    <w:basedOn w:val="PlattetekstChar"/>
    <w:link w:val="Platteteksteersteinspringing"/>
    <w:semiHidden/>
    <w:rsid w:val="003E0D32"/>
    <w:rPr>
      <w:rFonts w:ascii="Verdana" w:eastAsia="Times New Roman" w:hAnsi="Verdana" w:cs="Maiandra GD"/>
      <w:sz w:val="18"/>
      <w:szCs w:val="18"/>
      <w:lang w:eastAsia="nl-NL"/>
    </w:rPr>
  </w:style>
  <w:style w:type="paragraph" w:styleId="Plattetekstinspringen">
    <w:name w:val="Body Text Indent"/>
    <w:basedOn w:val="ZsysbasisScholengroepOver-enMidden-Betuwe"/>
    <w:next w:val="BasistekstScholengroepOver-enMidden-Betuwe"/>
    <w:link w:val="PlattetekstinspringenChar"/>
    <w:semiHidden/>
    <w:rsid w:val="003E0D32"/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3E0D32"/>
    <w:rPr>
      <w:rFonts w:ascii="Verdana" w:eastAsia="Times New Roman" w:hAnsi="Verdana" w:cs="Maiandra GD"/>
      <w:sz w:val="18"/>
      <w:szCs w:val="18"/>
      <w:lang w:eastAsia="nl-NL"/>
    </w:rPr>
  </w:style>
  <w:style w:type="paragraph" w:styleId="Platteteksteersteinspringing2">
    <w:name w:val="Body Text First Indent 2"/>
    <w:basedOn w:val="ZsysbasisScholengroepOver-enMidden-Betuwe"/>
    <w:next w:val="BasistekstScholengroepOver-enMidden-Betuwe"/>
    <w:link w:val="Platteteksteersteinspringing2Char"/>
    <w:semiHidden/>
    <w:rsid w:val="003E0D32"/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semiHidden/>
    <w:rsid w:val="003E0D32"/>
    <w:rPr>
      <w:rFonts w:ascii="Verdana" w:eastAsia="Times New Roman" w:hAnsi="Verdana" w:cs="Maiandra GD"/>
      <w:sz w:val="18"/>
      <w:szCs w:val="18"/>
      <w:lang w:eastAsia="nl-NL"/>
    </w:rPr>
  </w:style>
  <w:style w:type="paragraph" w:styleId="Plattetekstinspringen2">
    <w:name w:val="Body Text Indent 2"/>
    <w:basedOn w:val="ZsysbasisScholengroepOver-enMidden-Betuwe"/>
    <w:next w:val="BasistekstScholengroepOver-enMidden-Betuwe"/>
    <w:link w:val="Plattetekstinspringen2Char"/>
    <w:semiHidden/>
    <w:rsid w:val="003E0D32"/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3E0D32"/>
    <w:rPr>
      <w:rFonts w:ascii="Verdana" w:eastAsia="Times New Roman" w:hAnsi="Verdana" w:cs="Maiandra GD"/>
      <w:sz w:val="18"/>
      <w:szCs w:val="18"/>
      <w:lang w:eastAsia="nl-NL"/>
    </w:rPr>
  </w:style>
  <w:style w:type="paragraph" w:styleId="Plattetekstinspringen3">
    <w:name w:val="Body Text Indent 3"/>
    <w:basedOn w:val="ZsysbasisScholengroepOver-enMidden-Betuwe"/>
    <w:next w:val="BasistekstScholengroepOver-enMidden-Betuwe"/>
    <w:link w:val="Plattetekstinspringen3Char"/>
    <w:semiHidden/>
    <w:rsid w:val="003E0D32"/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3E0D32"/>
    <w:rPr>
      <w:rFonts w:ascii="Verdana" w:eastAsia="Times New Roman" w:hAnsi="Verdana" w:cs="Maiandra GD"/>
      <w:sz w:val="18"/>
      <w:szCs w:val="18"/>
      <w:lang w:eastAsia="nl-NL"/>
    </w:rPr>
  </w:style>
  <w:style w:type="table" w:styleId="Professioneletabel">
    <w:name w:val="Table Professional"/>
    <w:basedOn w:val="Standaardtabel"/>
    <w:semiHidden/>
    <w:rsid w:val="003E0D32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Intensievebenadrukking">
    <w:name w:val="Intense Emphasis"/>
    <w:basedOn w:val="Standaardalinea-lettertype"/>
    <w:uiPriority w:val="21"/>
    <w:qFormat/>
    <w:rsid w:val="003E0D32"/>
    <w:rPr>
      <w:b/>
      <w:bCs/>
      <w:i/>
      <w:iCs/>
      <w:color w:val="4472C4" w:themeColor="accent1"/>
    </w:rPr>
  </w:style>
  <w:style w:type="paragraph" w:styleId="Standaardinspringing">
    <w:name w:val="Normal Indent"/>
    <w:basedOn w:val="ZsysbasisScholengroepOver-enMidden-Betuwe"/>
    <w:next w:val="BasistekstScholengroepOver-enMidden-Betuwe"/>
    <w:semiHidden/>
    <w:rsid w:val="003E0D32"/>
  </w:style>
  <w:style w:type="table" w:styleId="Tabelkolommen1">
    <w:name w:val="Table Columns 1"/>
    <w:basedOn w:val="Standaardtabel"/>
    <w:semiHidden/>
    <w:rsid w:val="003E0D32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3E0D32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3E0D32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3E0D32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3E0D32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3E0D32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3E0D32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3E0D32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3E0D32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3E0D32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3E0D32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3E0D32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3E0D32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semiHidden/>
    <w:rsid w:val="003E0D32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3E0D32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3E0D32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3E0D32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3E0D32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3E0D32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3E0D32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3E0D32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3E0D32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3E0D32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3E0D32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aliases w:val="Voetnootmarkering Scholengroep Over- en Midden-Betuwe"/>
    <w:basedOn w:val="Standaardalinea-lettertype"/>
    <w:rsid w:val="003E0D32"/>
    <w:rPr>
      <w:vertAlign w:val="superscript"/>
    </w:rPr>
  </w:style>
  <w:style w:type="paragraph" w:styleId="Voetnoottekst">
    <w:name w:val="footnote text"/>
    <w:aliases w:val="Voetnoottekst Scholengroep Over- en Midden-Betuwe"/>
    <w:basedOn w:val="ZsysbasisScholengroepOver-enMidden-Betuwe"/>
    <w:link w:val="VoetnoottekstChar"/>
    <w:rsid w:val="003E0D32"/>
    <w:rPr>
      <w:sz w:val="15"/>
    </w:rPr>
  </w:style>
  <w:style w:type="character" w:customStyle="1" w:styleId="VoetnoottekstChar">
    <w:name w:val="Voetnoottekst Char"/>
    <w:aliases w:val="Voetnoottekst Scholengroep Over- en Midden-Betuwe Char"/>
    <w:basedOn w:val="Standaardalinea-lettertype"/>
    <w:link w:val="Voetnoottekst"/>
    <w:rsid w:val="003E0D32"/>
    <w:rPr>
      <w:rFonts w:ascii="Verdana" w:eastAsia="Times New Roman" w:hAnsi="Verdana" w:cs="Maiandra GD"/>
      <w:sz w:val="15"/>
      <w:szCs w:val="18"/>
      <w:lang w:eastAsia="nl-NL"/>
    </w:rPr>
  </w:style>
  <w:style w:type="table" w:styleId="Webtabel1">
    <w:name w:val="Table Web 1"/>
    <w:basedOn w:val="Standaardtabel"/>
    <w:semiHidden/>
    <w:rsid w:val="003E0D32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3E0D32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3E0D32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qFormat/>
    <w:rsid w:val="003E0D32"/>
    <w:rPr>
      <w:b w:val="0"/>
      <w:bCs w:val="0"/>
    </w:rPr>
  </w:style>
  <w:style w:type="paragraph" w:styleId="Datum">
    <w:name w:val="Date"/>
    <w:basedOn w:val="ZsysbasisScholengroepOver-enMidden-Betuwe"/>
    <w:next w:val="BasistekstScholengroepOver-enMidden-Betuwe"/>
    <w:link w:val="DatumChar"/>
    <w:semiHidden/>
    <w:rsid w:val="003E0D32"/>
  </w:style>
  <w:style w:type="character" w:customStyle="1" w:styleId="DatumChar">
    <w:name w:val="Datum Char"/>
    <w:basedOn w:val="Standaardalinea-lettertype"/>
    <w:link w:val="Datum"/>
    <w:semiHidden/>
    <w:rsid w:val="003E0D32"/>
    <w:rPr>
      <w:rFonts w:ascii="Verdana" w:eastAsia="Times New Roman" w:hAnsi="Verdana" w:cs="Maiandra GD"/>
      <w:sz w:val="18"/>
      <w:szCs w:val="18"/>
      <w:lang w:eastAsia="nl-NL"/>
    </w:rPr>
  </w:style>
  <w:style w:type="paragraph" w:styleId="Tekstzonderopmaak">
    <w:name w:val="Plain Text"/>
    <w:basedOn w:val="ZsysbasisScholengroepOver-enMidden-Betuwe"/>
    <w:next w:val="BasistekstScholengroepOver-enMidden-Betuwe"/>
    <w:link w:val="TekstzonderopmaakChar"/>
    <w:semiHidden/>
    <w:rsid w:val="003E0D32"/>
  </w:style>
  <w:style w:type="character" w:customStyle="1" w:styleId="TekstzonderopmaakChar">
    <w:name w:val="Tekst zonder opmaak Char"/>
    <w:basedOn w:val="Standaardalinea-lettertype"/>
    <w:link w:val="Tekstzonderopmaak"/>
    <w:semiHidden/>
    <w:rsid w:val="003E0D32"/>
    <w:rPr>
      <w:rFonts w:ascii="Verdana" w:eastAsia="Times New Roman" w:hAnsi="Verdana" w:cs="Maiandra GD"/>
      <w:sz w:val="18"/>
      <w:szCs w:val="18"/>
      <w:lang w:eastAsia="nl-NL"/>
    </w:rPr>
  </w:style>
  <w:style w:type="paragraph" w:styleId="Ballontekst">
    <w:name w:val="Balloon Text"/>
    <w:basedOn w:val="ZsysbasisScholengroepOver-enMidden-Betuwe"/>
    <w:next w:val="BasistekstScholengroepOver-enMidden-Betuwe"/>
    <w:link w:val="BallontekstChar"/>
    <w:semiHidden/>
    <w:rsid w:val="003E0D32"/>
  </w:style>
  <w:style w:type="character" w:customStyle="1" w:styleId="BallontekstChar">
    <w:name w:val="Ballontekst Char"/>
    <w:basedOn w:val="Standaardalinea-lettertype"/>
    <w:link w:val="Ballontekst"/>
    <w:semiHidden/>
    <w:rsid w:val="003E0D32"/>
    <w:rPr>
      <w:rFonts w:ascii="Verdana" w:eastAsia="Times New Roman" w:hAnsi="Verdana" w:cs="Maiandra GD"/>
      <w:sz w:val="18"/>
      <w:szCs w:val="18"/>
      <w:lang w:eastAsia="nl-NL"/>
    </w:rPr>
  </w:style>
  <w:style w:type="paragraph" w:styleId="Bijschrift">
    <w:name w:val="caption"/>
    <w:aliases w:val="Bijschrift Scholengroep Over- en Midden-Betuwe"/>
    <w:basedOn w:val="ZsysbasisScholengroepOver-enMidden-Betuwe"/>
    <w:next w:val="BasistekstScholengroepOver-enMidden-Betuwe"/>
    <w:semiHidden/>
    <w:qFormat/>
    <w:rsid w:val="003E0D32"/>
  </w:style>
  <w:style w:type="paragraph" w:styleId="Bronvermelding">
    <w:name w:val="table of authorities"/>
    <w:basedOn w:val="ZsysbasisScholengroepOver-enMidden-Betuwe"/>
    <w:next w:val="BasistekstScholengroepOver-enMidden-Betuwe"/>
    <w:semiHidden/>
    <w:rsid w:val="003E0D32"/>
  </w:style>
  <w:style w:type="paragraph" w:styleId="Documentstructuur">
    <w:name w:val="Document Map"/>
    <w:basedOn w:val="ZsysbasisScholengroepOver-enMidden-Betuwe"/>
    <w:next w:val="BasistekstScholengroepOver-enMidden-Betuwe"/>
    <w:link w:val="DocumentstructuurChar"/>
    <w:semiHidden/>
    <w:rsid w:val="003E0D32"/>
  </w:style>
  <w:style w:type="character" w:customStyle="1" w:styleId="DocumentstructuurChar">
    <w:name w:val="Documentstructuur Char"/>
    <w:basedOn w:val="Standaardalinea-lettertype"/>
    <w:link w:val="Documentstructuur"/>
    <w:semiHidden/>
    <w:rsid w:val="003E0D32"/>
    <w:rPr>
      <w:rFonts w:ascii="Verdana" w:eastAsia="Times New Roman" w:hAnsi="Verdana" w:cs="Maiandra GD"/>
      <w:sz w:val="18"/>
      <w:szCs w:val="18"/>
      <w:lang w:eastAsia="nl-NL"/>
    </w:rPr>
  </w:style>
  <w:style w:type="table" w:styleId="Lichtearcering-accent5">
    <w:name w:val="Light Shading Accent 5"/>
    <w:basedOn w:val="Standaardtabel"/>
    <w:uiPriority w:val="60"/>
    <w:rsid w:val="003E0D32"/>
    <w:pPr>
      <w:spacing w:after="0" w:line="240" w:lineRule="auto"/>
    </w:pPr>
    <w:rPr>
      <w:rFonts w:ascii="Times New Roman" w:eastAsia="Times New Roman" w:hAnsi="Times New Roman" w:cs="Times New Roman"/>
      <w:color w:val="2E74B5" w:themeColor="accent5" w:themeShade="BF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paragraph" w:styleId="Eindnoottekst">
    <w:name w:val="endnote text"/>
    <w:aliases w:val="Eindnoottekst Scholengroep Over- en Midden-Betuwe"/>
    <w:basedOn w:val="ZsysbasisScholengroepOver-enMidden-Betuwe"/>
    <w:next w:val="BasistekstScholengroepOver-enMidden-Betuwe"/>
    <w:link w:val="EindnoottekstChar"/>
    <w:rsid w:val="003E0D32"/>
  </w:style>
  <w:style w:type="character" w:customStyle="1" w:styleId="EindnoottekstChar">
    <w:name w:val="Eindnoottekst Char"/>
    <w:aliases w:val="Eindnoottekst Scholengroep Over- en Midden-Betuwe Char"/>
    <w:basedOn w:val="Standaardalinea-lettertype"/>
    <w:link w:val="Eindnoottekst"/>
    <w:rsid w:val="003E0D32"/>
    <w:rPr>
      <w:rFonts w:ascii="Verdana" w:eastAsia="Times New Roman" w:hAnsi="Verdana" w:cs="Maiandra GD"/>
      <w:sz w:val="18"/>
      <w:szCs w:val="18"/>
      <w:lang w:eastAsia="nl-NL"/>
    </w:rPr>
  </w:style>
  <w:style w:type="paragraph" w:styleId="Indexkop">
    <w:name w:val="index heading"/>
    <w:basedOn w:val="ZsysbasisScholengroepOver-enMidden-Betuwe"/>
    <w:next w:val="BasistekstScholengroepOver-enMidden-Betuwe"/>
    <w:semiHidden/>
    <w:rsid w:val="003E0D32"/>
  </w:style>
  <w:style w:type="paragraph" w:styleId="Kopbronvermelding">
    <w:name w:val="toa heading"/>
    <w:basedOn w:val="ZsysbasisScholengroepOver-enMidden-Betuwe"/>
    <w:next w:val="BasistekstScholengroepOver-enMidden-Betuwe"/>
    <w:semiHidden/>
    <w:rsid w:val="003E0D32"/>
  </w:style>
  <w:style w:type="paragraph" w:styleId="Lijstmetafbeeldingen">
    <w:name w:val="table of figures"/>
    <w:basedOn w:val="ZsysbasisScholengroepOver-enMidden-Betuwe"/>
    <w:next w:val="BasistekstScholengroepOver-enMidden-Betuwe"/>
    <w:semiHidden/>
    <w:rsid w:val="003E0D32"/>
  </w:style>
  <w:style w:type="paragraph" w:styleId="Macrotekst">
    <w:name w:val="macro"/>
    <w:basedOn w:val="ZsysbasisScholengroepOver-enMidden-Betuwe"/>
    <w:next w:val="BasistekstScholengroepOver-enMidden-Betuwe"/>
    <w:link w:val="MacrotekstChar"/>
    <w:semiHidden/>
    <w:rsid w:val="003E0D32"/>
  </w:style>
  <w:style w:type="character" w:customStyle="1" w:styleId="MacrotekstChar">
    <w:name w:val="Macrotekst Char"/>
    <w:basedOn w:val="Standaardalinea-lettertype"/>
    <w:link w:val="Macrotekst"/>
    <w:semiHidden/>
    <w:rsid w:val="003E0D32"/>
    <w:rPr>
      <w:rFonts w:ascii="Verdana" w:eastAsia="Times New Roman" w:hAnsi="Verdana" w:cs="Maiandra GD"/>
      <w:sz w:val="18"/>
      <w:szCs w:val="18"/>
      <w:lang w:eastAsia="nl-NL"/>
    </w:rPr>
  </w:style>
  <w:style w:type="paragraph" w:styleId="Tekstopmerking">
    <w:name w:val="annotation text"/>
    <w:basedOn w:val="ZsysbasisScholengroepOver-enMidden-Betuwe"/>
    <w:next w:val="BasistekstScholengroepOver-enMidden-Betuwe"/>
    <w:link w:val="TekstopmerkingChar"/>
    <w:semiHidden/>
    <w:rsid w:val="003E0D32"/>
  </w:style>
  <w:style w:type="character" w:customStyle="1" w:styleId="TekstopmerkingChar">
    <w:name w:val="Tekst opmerking Char"/>
    <w:basedOn w:val="Standaardalinea-lettertype"/>
    <w:link w:val="Tekstopmerking"/>
    <w:semiHidden/>
    <w:rsid w:val="003E0D32"/>
    <w:rPr>
      <w:rFonts w:ascii="Verdana" w:eastAsia="Times New Roman" w:hAnsi="Verdana" w:cs="Maiandra GD"/>
      <w:sz w:val="18"/>
      <w:szCs w:val="18"/>
      <w:lang w:eastAsia="nl-NL"/>
    </w:rPr>
  </w:style>
  <w:style w:type="paragraph" w:styleId="Onderwerpvanopmerking">
    <w:name w:val="annotation subject"/>
    <w:basedOn w:val="ZsysbasisScholengroepOver-enMidden-Betuwe"/>
    <w:next w:val="BasistekstScholengroepOver-enMidden-Betuwe"/>
    <w:link w:val="OnderwerpvanopmerkingChar"/>
    <w:semiHidden/>
    <w:rsid w:val="003E0D32"/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3E0D32"/>
    <w:rPr>
      <w:rFonts w:ascii="Verdana" w:eastAsia="Times New Roman" w:hAnsi="Verdana" w:cs="Maiandra GD"/>
      <w:sz w:val="18"/>
      <w:szCs w:val="18"/>
      <w:lang w:eastAsia="nl-NL"/>
    </w:rPr>
  </w:style>
  <w:style w:type="character" w:styleId="Verwijzingopmerking">
    <w:name w:val="annotation reference"/>
    <w:basedOn w:val="Standaardalinea-lettertype"/>
    <w:semiHidden/>
    <w:rsid w:val="003E0D32"/>
    <w:rPr>
      <w:sz w:val="18"/>
      <w:szCs w:val="18"/>
    </w:rPr>
  </w:style>
  <w:style w:type="paragraph" w:customStyle="1" w:styleId="Opsommingteken1eniveauScholengroepOver-enMidden-Betuwe">
    <w:name w:val="Opsomming teken 1e niveau Scholengroep Over- en Midden-Betuwe"/>
    <w:basedOn w:val="ZsysbasisScholengroepOver-enMidden-Betuwe"/>
    <w:rsid w:val="003E0D32"/>
    <w:pPr>
      <w:numPr>
        <w:numId w:val="16"/>
      </w:numPr>
    </w:pPr>
  </w:style>
  <w:style w:type="paragraph" w:customStyle="1" w:styleId="Opsommingteken2eniveauScholengroepOver-enMidden-Betuwe">
    <w:name w:val="Opsomming teken 2e niveau Scholengroep Over- en Midden-Betuwe"/>
    <w:basedOn w:val="ZsysbasisScholengroepOver-enMidden-Betuwe"/>
    <w:rsid w:val="003E0D32"/>
    <w:pPr>
      <w:numPr>
        <w:ilvl w:val="1"/>
        <w:numId w:val="16"/>
      </w:numPr>
    </w:pPr>
  </w:style>
  <w:style w:type="paragraph" w:customStyle="1" w:styleId="Opsommingteken3eniveauScholengroepOver-enMidden-Betuwe">
    <w:name w:val="Opsomming teken 3e niveau Scholengroep Over- en Midden-Betuwe"/>
    <w:basedOn w:val="ZsysbasisScholengroepOver-enMidden-Betuwe"/>
    <w:rsid w:val="003E0D32"/>
    <w:pPr>
      <w:numPr>
        <w:ilvl w:val="2"/>
        <w:numId w:val="16"/>
      </w:numPr>
    </w:pPr>
  </w:style>
  <w:style w:type="paragraph" w:customStyle="1" w:styleId="Opsommingbolletje1eniveauScholengroepOver-enMidden-Betuwe">
    <w:name w:val="Opsomming bolletje 1e niveau Scholengroep Over- en Midden-Betuwe"/>
    <w:basedOn w:val="ZsysbasisScholengroepOver-enMidden-Betuwe"/>
    <w:qFormat/>
    <w:rsid w:val="003E0D32"/>
    <w:pPr>
      <w:numPr>
        <w:numId w:val="13"/>
      </w:numPr>
    </w:pPr>
  </w:style>
  <w:style w:type="paragraph" w:customStyle="1" w:styleId="Opsommingbolletje2eniveauScholengroepOver-enMidden-Betuwe">
    <w:name w:val="Opsomming bolletje 2e niveau Scholengroep Over- en Midden-Betuwe"/>
    <w:basedOn w:val="ZsysbasisScholengroepOver-enMidden-Betuwe"/>
    <w:qFormat/>
    <w:rsid w:val="003E0D32"/>
    <w:pPr>
      <w:numPr>
        <w:ilvl w:val="1"/>
        <w:numId w:val="13"/>
      </w:numPr>
    </w:pPr>
  </w:style>
  <w:style w:type="paragraph" w:customStyle="1" w:styleId="Opsommingbolletje3eniveauScholengroepOver-enMidden-Betuwe">
    <w:name w:val="Opsomming bolletje 3e niveau Scholengroep Over- en Midden-Betuwe"/>
    <w:basedOn w:val="ZsysbasisScholengroepOver-enMidden-Betuwe"/>
    <w:qFormat/>
    <w:rsid w:val="003E0D32"/>
    <w:pPr>
      <w:numPr>
        <w:ilvl w:val="2"/>
        <w:numId w:val="13"/>
      </w:numPr>
    </w:pPr>
  </w:style>
  <w:style w:type="numbering" w:customStyle="1" w:styleId="OpsommingbolletjeScholengroepOver-enMidden-Betuwe">
    <w:name w:val="Opsomming bolletje Scholengroep Over- en Midden-Betuwe"/>
    <w:uiPriority w:val="99"/>
    <w:rsid w:val="003E0D32"/>
    <w:pPr>
      <w:numPr>
        <w:numId w:val="4"/>
      </w:numPr>
    </w:pPr>
  </w:style>
  <w:style w:type="paragraph" w:customStyle="1" w:styleId="Opsommingkleineletter1eniveauScholengroepOver-enMidden-Betuwe">
    <w:name w:val="Opsomming kleine letter 1e niveau Scholengroep Over- en Midden-Betuwe"/>
    <w:basedOn w:val="ZsysbasisScholengroepOver-enMidden-Betuwe"/>
    <w:qFormat/>
    <w:rsid w:val="003E0D32"/>
    <w:pPr>
      <w:numPr>
        <w:numId w:val="17"/>
      </w:numPr>
    </w:pPr>
  </w:style>
  <w:style w:type="paragraph" w:customStyle="1" w:styleId="Opsommingkleineletter2eniveauScholengroepOver-enMidden-Betuwe">
    <w:name w:val="Opsomming kleine letter 2e niveau Scholengroep Over- en Midden-Betuwe"/>
    <w:basedOn w:val="ZsysbasisScholengroepOver-enMidden-Betuwe"/>
    <w:qFormat/>
    <w:rsid w:val="003E0D32"/>
    <w:pPr>
      <w:numPr>
        <w:ilvl w:val="1"/>
        <w:numId w:val="17"/>
      </w:numPr>
    </w:pPr>
  </w:style>
  <w:style w:type="paragraph" w:customStyle="1" w:styleId="Opsommingkleineletter3eniveauScholengroepOver-enMidden-Betuwe">
    <w:name w:val="Opsomming kleine letter 3e niveau Scholengroep Over- en Midden-Betuwe"/>
    <w:basedOn w:val="ZsysbasisScholengroepOver-enMidden-Betuwe"/>
    <w:qFormat/>
    <w:rsid w:val="003E0D32"/>
    <w:pPr>
      <w:numPr>
        <w:ilvl w:val="2"/>
        <w:numId w:val="17"/>
      </w:numPr>
    </w:pPr>
  </w:style>
  <w:style w:type="numbering" w:customStyle="1" w:styleId="OpsommingkleineletterScholengroepOver-enMidden-Betuwe">
    <w:name w:val="Opsomming kleine letter Scholengroep Over- en Midden-Betuwe"/>
    <w:uiPriority w:val="99"/>
    <w:rsid w:val="003E0D32"/>
    <w:pPr>
      <w:numPr>
        <w:numId w:val="11"/>
      </w:numPr>
    </w:pPr>
  </w:style>
  <w:style w:type="paragraph" w:customStyle="1" w:styleId="Opsommingnummer1eniveauScholengroepOver-enMidden-Betuwe">
    <w:name w:val="Opsomming nummer 1e niveau Scholengroep Over- en Midden-Betuwe"/>
    <w:basedOn w:val="ZsysbasisScholengroepOver-enMidden-Betuwe"/>
    <w:qFormat/>
    <w:rsid w:val="003E0D32"/>
    <w:pPr>
      <w:numPr>
        <w:numId w:val="18"/>
      </w:numPr>
    </w:pPr>
  </w:style>
  <w:style w:type="paragraph" w:customStyle="1" w:styleId="Opsommingnummer2eniveauScholengroepOver-enMidden-Betuwe">
    <w:name w:val="Opsomming nummer 2e niveau Scholengroep Over- en Midden-Betuwe"/>
    <w:basedOn w:val="ZsysbasisScholengroepOver-enMidden-Betuwe"/>
    <w:qFormat/>
    <w:rsid w:val="003E0D32"/>
    <w:pPr>
      <w:numPr>
        <w:ilvl w:val="1"/>
        <w:numId w:val="18"/>
      </w:numPr>
    </w:pPr>
  </w:style>
  <w:style w:type="paragraph" w:customStyle="1" w:styleId="Opsommingnummer3eniveauScholengroepOver-enMidden-Betuwe">
    <w:name w:val="Opsomming nummer 3e niveau Scholengroep Over- en Midden-Betuwe"/>
    <w:basedOn w:val="ZsysbasisScholengroepOver-enMidden-Betuwe"/>
    <w:qFormat/>
    <w:rsid w:val="003E0D32"/>
    <w:pPr>
      <w:numPr>
        <w:ilvl w:val="2"/>
        <w:numId w:val="18"/>
      </w:numPr>
    </w:pPr>
  </w:style>
  <w:style w:type="numbering" w:customStyle="1" w:styleId="OpsommingnummerScholengroepOver-enMidden-Betuwe">
    <w:name w:val="Opsomming nummer Scholengroep Over- en Midden-Betuwe"/>
    <w:uiPriority w:val="99"/>
    <w:rsid w:val="003E0D32"/>
    <w:pPr>
      <w:numPr>
        <w:numId w:val="5"/>
      </w:numPr>
    </w:pPr>
  </w:style>
  <w:style w:type="paragraph" w:customStyle="1" w:styleId="Opsommingopenrondje1eniveauScholengroepOver-enMidden-Betuwe">
    <w:name w:val="Opsomming open rondje 1e niveau Scholengroep Over- en Midden-Betuwe"/>
    <w:basedOn w:val="ZsysbasisScholengroepOver-enMidden-Betuwe"/>
    <w:rsid w:val="003E0D32"/>
    <w:pPr>
      <w:numPr>
        <w:numId w:val="14"/>
      </w:numPr>
    </w:pPr>
  </w:style>
  <w:style w:type="paragraph" w:customStyle="1" w:styleId="Opsommingopenrondje2eniveauScholengroepOver-enMidden-Betuwe">
    <w:name w:val="Opsomming open rondje 2e niveau Scholengroep Over- en Midden-Betuwe"/>
    <w:basedOn w:val="ZsysbasisScholengroepOver-enMidden-Betuwe"/>
    <w:rsid w:val="003E0D32"/>
    <w:pPr>
      <w:numPr>
        <w:ilvl w:val="1"/>
        <w:numId w:val="14"/>
      </w:numPr>
    </w:pPr>
  </w:style>
  <w:style w:type="paragraph" w:customStyle="1" w:styleId="Opsommingopenrondje3eniveauScholengroepOver-enMidden-Betuwe">
    <w:name w:val="Opsomming open rondje 3e niveau Scholengroep Over- en Midden-Betuwe"/>
    <w:basedOn w:val="ZsysbasisScholengroepOver-enMidden-Betuwe"/>
    <w:rsid w:val="003E0D32"/>
    <w:pPr>
      <w:numPr>
        <w:ilvl w:val="2"/>
        <w:numId w:val="14"/>
      </w:numPr>
    </w:pPr>
  </w:style>
  <w:style w:type="numbering" w:customStyle="1" w:styleId="OpsommingopenrondjeScholengroepOver-enMidden-Betuwe">
    <w:name w:val="Opsomming open rondje Scholengroep Over- en Midden-Betuwe"/>
    <w:uiPriority w:val="99"/>
    <w:rsid w:val="003E0D32"/>
    <w:pPr>
      <w:numPr>
        <w:numId w:val="6"/>
      </w:numPr>
    </w:pPr>
  </w:style>
  <w:style w:type="paragraph" w:customStyle="1" w:styleId="Opsommingstreepje1eniveauScholengroepOver-enMidden-Betuwe">
    <w:name w:val="Opsomming streepje 1e niveau Scholengroep Over- en Midden-Betuwe"/>
    <w:basedOn w:val="ZsysbasisScholengroepOver-enMidden-Betuwe"/>
    <w:qFormat/>
    <w:rsid w:val="003E0D32"/>
    <w:pPr>
      <w:numPr>
        <w:numId w:val="15"/>
      </w:numPr>
    </w:pPr>
  </w:style>
  <w:style w:type="paragraph" w:customStyle="1" w:styleId="Opsommingstreepje2eniveauScholengroepOver-enMidden-Betuwe">
    <w:name w:val="Opsomming streepje 2e niveau Scholengroep Over- en Midden-Betuwe"/>
    <w:basedOn w:val="ZsysbasisScholengroepOver-enMidden-Betuwe"/>
    <w:qFormat/>
    <w:rsid w:val="003E0D32"/>
    <w:pPr>
      <w:numPr>
        <w:ilvl w:val="1"/>
        <w:numId w:val="15"/>
      </w:numPr>
    </w:pPr>
  </w:style>
  <w:style w:type="paragraph" w:customStyle="1" w:styleId="Opsommingstreepje3eniveauScholengroepOver-enMidden-Betuwe">
    <w:name w:val="Opsomming streepje 3e niveau Scholengroep Over- en Midden-Betuwe"/>
    <w:basedOn w:val="ZsysbasisScholengroepOver-enMidden-Betuwe"/>
    <w:qFormat/>
    <w:rsid w:val="003E0D32"/>
    <w:pPr>
      <w:numPr>
        <w:ilvl w:val="2"/>
        <w:numId w:val="15"/>
      </w:numPr>
    </w:pPr>
  </w:style>
  <w:style w:type="numbering" w:customStyle="1" w:styleId="OpsommingstreepjeScholengroepOver-enMidden-Betuwe">
    <w:name w:val="Opsomming streepje Scholengroep Over- en Midden-Betuwe"/>
    <w:uiPriority w:val="99"/>
    <w:rsid w:val="003E0D32"/>
    <w:pPr>
      <w:numPr>
        <w:numId w:val="7"/>
      </w:numPr>
    </w:pPr>
  </w:style>
  <w:style w:type="character" w:styleId="Titelvanboek">
    <w:name w:val="Book Title"/>
    <w:basedOn w:val="Standaardalinea-lettertype"/>
    <w:uiPriority w:val="33"/>
    <w:qFormat/>
    <w:rsid w:val="003E0D32"/>
    <w:rPr>
      <w:b/>
      <w:bCs/>
      <w:smallCaps/>
      <w:spacing w:val="5"/>
    </w:rPr>
  </w:style>
  <w:style w:type="character" w:styleId="Tekstvantijdelijkeaanduiding">
    <w:name w:val="Placeholder Text"/>
    <w:basedOn w:val="Standaardalinea-lettertype"/>
    <w:uiPriority w:val="99"/>
    <w:semiHidden/>
    <w:rsid w:val="003E0D32"/>
    <w:rPr>
      <w:color w:val="808080"/>
    </w:rPr>
  </w:style>
  <w:style w:type="character" w:styleId="Subtieleverwijzing">
    <w:name w:val="Subtle Reference"/>
    <w:basedOn w:val="Standaardalinea-lettertype"/>
    <w:uiPriority w:val="31"/>
    <w:qFormat/>
    <w:rsid w:val="003E0D32"/>
    <w:rPr>
      <w:smallCaps/>
      <w:color w:val="ED7D31" w:themeColor="accent2"/>
      <w:u w:val="single"/>
    </w:rPr>
  </w:style>
  <w:style w:type="character" w:styleId="Subtielebenadrukking">
    <w:name w:val="Subtle Emphasis"/>
    <w:basedOn w:val="Standaardalinea-lettertype"/>
    <w:uiPriority w:val="19"/>
    <w:qFormat/>
    <w:rsid w:val="003E0D32"/>
    <w:rPr>
      <w:i/>
      <w:iCs/>
      <w:color w:val="808080" w:themeColor="text1" w:themeTint="7F"/>
    </w:rPr>
  </w:style>
  <w:style w:type="table" w:styleId="Lichtearcering-accent4">
    <w:name w:val="Light Shading Accent 4"/>
    <w:basedOn w:val="Standaardtabel"/>
    <w:uiPriority w:val="60"/>
    <w:rsid w:val="003E0D32"/>
    <w:pPr>
      <w:spacing w:after="0" w:line="240" w:lineRule="auto"/>
    </w:pPr>
    <w:rPr>
      <w:rFonts w:ascii="Times New Roman" w:eastAsia="Times New Roman" w:hAnsi="Times New Roman" w:cs="Times New Roman"/>
      <w:color w:val="BF8F00" w:themeColor="accent4" w:themeShade="BF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chtearcering-accent3">
    <w:name w:val="Light Shading Accent 3"/>
    <w:basedOn w:val="Standaardtabel"/>
    <w:uiPriority w:val="60"/>
    <w:rsid w:val="003E0D32"/>
    <w:pPr>
      <w:spacing w:after="0" w:line="240" w:lineRule="auto"/>
    </w:pPr>
    <w:rPr>
      <w:rFonts w:ascii="Times New Roman" w:eastAsia="Times New Roman" w:hAnsi="Times New Roman" w:cs="Times New Roman"/>
      <w:color w:val="7B7B7B" w:themeColor="accent3" w:themeShade="BF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chtearcering-accent2">
    <w:name w:val="Light Shading Accent 2"/>
    <w:basedOn w:val="Standaardtabel"/>
    <w:uiPriority w:val="60"/>
    <w:rsid w:val="003E0D32"/>
    <w:pPr>
      <w:spacing w:after="0" w:line="240" w:lineRule="auto"/>
    </w:pPr>
    <w:rPr>
      <w:rFonts w:ascii="Times New Roman" w:eastAsia="Times New Roman" w:hAnsi="Times New Roman" w:cs="Times New Roman"/>
      <w:color w:val="C45911" w:themeColor="accent2" w:themeShade="BF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chtraster-accent6">
    <w:name w:val="Light Grid Accent 6"/>
    <w:basedOn w:val="Standaardtabel"/>
    <w:uiPriority w:val="62"/>
    <w:rsid w:val="003E0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chtraster-accent5">
    <w:name w:val="Light Grid Accent 5"/>
    <w:basedOn w:val="Standaardtabel"/>
    <w:uiPriority w:val="62"/>
    <w:rsid w:val="003E0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chtraster-accent4">
    <w:name w:val="Light Grid Accent 4"/>
    <w:basedOn w:val="Standaardtabel"/>
    <w:uiPriority w:val="62"/>
    <w:rsid w:val="003E0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chtraster-accent3">
    <w:name w:val="Light Grid Accent 3"/>
    <w:basedOn w:val="Standaardtabel"/>
    <w:uiPriority w:val="62"/>
    <w:rsid w:val="003E0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chtraster-accent2">
    <w:name w:val="Light Grid Accent 2"/>
    <w:basedOn w:val="Standaardtabel"/>
    <w:uiPriority w:val="62"/>
    <w:rsid w:val="003E0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Kleurrijkelijst-accent6">
    <w:name w:val="Colorful List Accent 6"/>
    <w:basedOn w:val="Standaardtabel"/>
    <w:uiPriority w:val="72"/>
    <w:rsid w:val="003E0D32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leurrijkelijst-accent5">
    <w:name w:val="Colorful List Accent 5"/>
    <w:basedOn w:val="Standaardtabel"/>
    <w:uiPriority w:val="72"/>
    <w:rsid w:val="003E0D32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Kleurrijkelijst-accent4">
    <w:name w:val="Colorful List Accent 4"/>
    <w:basedOn w:val="Standaardtabel"/>
    <w:uiPriority w:val="72"/>
    <w:rsid w:val="003E0D32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rsid w:val="003E0D32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rsid w:val="003E0D32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rsid w:val="003E0D32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Kleurrijkearcering-accent6">
    <w:name w:val="Colorful Shading Accent 6"/>
    <w:basedOn w:val="Standaardtabel"/>
    <w:uiPriority w:val="71"/>
    <w:rsid w:val="003E0D32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3E0D32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4">
    <w:name w:val="Colorful Shading Accent 4"/>
    <w:basedOn w:val="Standaardtabel"/>
    <w:uiPriority w:val="71"/>
    <w:rsid w:val="003E0D32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3E0D32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rsid w:val="003E0D32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3E0D32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raster-accent6">
    <w:name w:val="Colorful Grid Accent 6"/>
    <w:basedOn w:val="Standaardtabel"/>
    <w:uiPriority w:val="73"/>
    <w:rsid w:val="003E0D32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Kleurrijkraster-accent5">
    <w:name w:val="Colorful Grid Accent 5"/>
    <w:basedOn w:val="Standaardtabel"/>
    <w:uiPriority w:val="73"/>
    <w:rsid w:val="003E0D32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Kleurrijkraster-accent4">
    <w:name w:val="Colorful Grid Accent 4"/>
    <w:basedOn w:val="Standaardtabel"/>
    <w:uiPriority w:val="73"/>
    <w:rsid w:val="003E0D32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leurrijkraster-accent3">
    <w:name w:val="Colorful Grid Accent 3"/>
    <w:basedOn w:val="Standaardtabel"/>
    <w:uiPriority w:val="73"/>
    <w:rsid w:val="003E0D32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leurrijkraster-accent2">
    <w:name w:val="Colorful Grid Accent 2"/>
    <w:basedOn w:val="Standaardtabel"/>
    <w:uiPriority w:val="73"/>
    <w:rsid w:val="003E0D32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leurrijkraster-accent1">
    <w:name w:val="Colorful Grid Accent 1"/>
    <w:basedOn w:val="Standaardtabel"/>
    <w:uiPriority w:val="73"/>
    <w:rsid w:val="003E0D32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Gemiddeldelijst2-accent6">
    <w:name w:val="Medium List 2 Accent 6"/>
    <w:basedOn w:val="Standaardtabel"/>
    <w:uiPriority w:val="66"/>
    <w:rsid w:val="003E0D3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3E0D3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3E0D3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3E0D3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3E0D3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3E0D3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6">
    <w:name w:val="Medium List 1 Accent 6"/>
    <w:basedOn w:val="Standaardtabel"/>
    <w:uiPriority w:val="65"/>
    <w:rsid w:val="003E0D32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Gemiddeldelijst1-accent5">
    <w:name w:val="Medium List 1 Accent 5"/>
    <w:basedOn w:val="Standaardtabel"/>
    <w:uiPriority w:val="65"/>
    <w:rsid w:val="003E0D32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Gemiddeldelijst1-accent4">
    <w:name w:val="Medium List 1 Accent 4"/>
    <w:basedOn w:val="Standaardtabel"/>
    <w:uiPriority w:val="65"/>
    <w:rsid w:val="003E0D32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Gemiddeldelijst1-accent3">
    <w:name w:val="Medium List 1 Accent 3"/>
    <w:basedOn w:val="Standaardtabel"/>
    <w:uiPriority w:val="65"/>
    <w:rsid w:val="003E0D32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Gemiddeldelijst1-accent2">
    <w:name w:val="Medium List 1 Accent 2"/>
    <w:basedOn w:val="Standaardtabel"/>
    <w:uiPriority w:val="65"/>
    <w:rsid w:val="003E0D32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Gemiddeldearcering2-accent6">
    <w:name w:val="Medium Shading 2 Accent 6"/>
    <w:basedOn w:val="Standaardtabel"/>
    <w:uiPriority w:val="64"/>
    <w:rsid w:val="003E0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3E0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3E0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3E0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3E0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3E0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3E0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3E0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3E0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3E0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3-accent6">
    <w:name w:val="Medium Grid 3 Accent 6"/>
    <w:basedOn w:val="Standaardtabel"/>
    <w:uiPriority w:val="69"/>
    <w:rsid w:val="003E0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Gemiddeldraster3-accent5">
    <w:name w:val="Medium Grid 3 Accent 5"/>
    <w:basedOn w:val="Standaardtabel"/>
    <w:uiPriority w:val="69"/>
    <w:rsid w:val="003E0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rsid w:val="003E0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emiddeldraster3-accent3">
    <w:name w:val="Medium Grid 3 Accent 3"/>
    <w:basedOn w:val="Standaardtabel"/>
    <w:uiPriority w:val="69"/>
    <w:rsid w:val="003E0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emiddeldraster3-accent2">
    <w:name w:val="Medium Grid 3 Accent 2"/>
    <w:basedOn w:val="Standaardtabel"/>
    <w:uiPriority w:val="69"/>
    <w:rsid w:val="003E0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emiddeldraster3-accent1">
    <w:name w:val="Medium Grid 3 Accent 1"/>
    <w:basedOn w:val="Standaardtabel"/>
    <w:uiPriority w:val="69"/>
    <w:rsid w:val="003E0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Gemiddeldraster2-accent6">
    <w:name w:val="Medium Grid 2 Accent 6"/>
    <w:basedOn w:val="Standaardtabel"/>
    <w:uiPriority w:val="68"/>
    <w:rsid w:val="003E0D3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3E0D3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3E0D3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3E0D3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3E0D3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3E0D3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6">
    <w:name w:val="Medium Grid 1 Accent 6"/>
    <w:basedOn w:val="Standaardtabel"/>
    <w:uiPriority w:val="67"/>
    <w:rsid w:val="003E0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emiddeldraster1-accent5">
    <w:name w:val="Medium Grid 1 Accent 5"/>
    <w:basedOn w:val="Standaardtabel"/>
    <w:uiPriority w:val="67"/>
    <w:rsid w:val="003E0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emiddeldraster1-accent4">
    <w:name w:val="Medium Grid 1 Accent 4"/>
    <w:basedOn w:val="Standaardtabel"/>
    <w:uiPriority w:val="67"/>
    <w:rsid w:val="003E0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emiddeldraster1-accent3">
    <w:name w:val="Medium Grid 1 Accent 3"/>
    <w:basedOn w:val="Standaardtabel"/>
    <w:uiPriority w:val="67"/>
    <w:rsid w:val="003E0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emiddeldraster1-accent2">
    <w:name w:val="Medium Grid 1 Accent 2"/>
    <w:basedOn w:val="Standaardtabel"/>
    <w:uiPriority w:val="67"/>
    <w:rsid w:val="003E0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emiddeldraster1-accent1">
    <w:name w:val="Medium Grid 1 Accent 1"/>
    <w:basedOn w:val="Standaardtabel"/>
    <w:uiPriority w:val="67"/>
    <w:rsid w:val="003E0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Donkerelijst-accent6">
    <w:name w:val="Dark List Accent 6"/>
    <w:basedOn w:val="Standaardtabel"/>
    <w:uiPriority w:val="70"/>
    <w:rsid w:val="003E0D32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eastAsia="nl-NL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Donkerelijst-accent5">
    <w:name w:val="Dark List Accent 5"/>
    <w:basedOn w:val="Standaardtabel"/>
    <w:uiPriority w:val="70"/>
    <w:rsid w:val="003E0D32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eastAsia="nl-NL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onkerelijst-accent4">
    <w:name w:val="Dark List Accent 4"/>
    <w:basedOn w:val="Standaardtabel"/>
    <w:uiPriority w:val="70"/>
    <w:rsid w:val="003E0D32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eastAsia="nl-NL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onkerelijst-accent3">
    <w:name w:val="Dark List Accent 3"/>
    <w:basedOn w:val="Standaardtabel"/>
    <w:uiPriority w:val="70"/>
    <w:rsid w:val="003E0D32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eastAsia="nl-NL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onkerelijst-accent2">
    <w:name w:val="Dark List Accent 2"/>
    <w:basedOn w:val="Standaardtabel"/>
    <w:uiPriority w:val="70"/>
    <w:rsid w:val="003E0D32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eastAsia="nl-NL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onkerelijst-accent1">
    <w:name w:val="Dark List Accent 1"/>
    <w:basedOn w:val="Standaardtabel"/>
    <w:uiPriority w:val="70"/>
    <w:rsid w:val="003E0D32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eastAsia="nl-NL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paragraph" w:styleId="Bibliografie">
    <w:name w:val="Bibliography"/>
    <w:basedOn w:val="Standaard"/>
    <w:next w:val="Standaard"/>
    <w:uiPriority w:val="37"/>
    <w:semiHidden/>
    <w:rsid w:val="003E0D32"/>
    <w:rPr>
      <w:sz w:val="24"/>
    </w:rPr>
  </w:style>
  <w:style w:type="paragraph" w:styleId="Citaat">
    <w:name w:val="Quote"/>
    <w:basedOn w:val="Standaard"/>
    <w:next w:val="Standaard"/>
    <w:link w:val="CitaatChar"/>
    <w:uiPriority w:val="29"/>
    <w:qFormat/>
    <w:rsid w:val="003E0D32"/>
    <w:rPr>
      <w:i/>
      <w:iCs/>
      <w:color w:val="000000" w:themeColor="text1"/>
      <w:sz w:val="24"/>
    </w:rPr>
  </w:style>
  <w:style w:type="character" w:customStyle="1" w:styleId="CitaatChar">
    <w:name w:val="Citaat Char"/>
    <w:basedOn w:val="Standaardalinea-lettertype"/>
    <w:link w:val="Citaat"/>
    <w:uiPriority w:val="29"/>
    <w:rsid w:val="003E0D32"/>
    <w:rPr>
      <w:rFonts w:ascii="Arial" w:eastAsia="Times New Roman" w:hAnsi="Arial" w:cs="Times New Roman"/>
      <w:i/>
      <w:iCs/>
      <w:color w:val="000000" w:themeColor="text1"/>
      <w:sz w:val="24"/>
      <w:szCs w:val="24"/>
      <w:lang w:eastAsia="nl-NL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E0D32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  <w:sz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E0D32"/>
    <w:rPr>
      <w:rFonts w:ascii="Arial" w:eastAsia="Times New Roman" w:hAnsi="Arial" w:cs="Times New Roman"/>
      <w:b/>
      <w:bCs/>
      <w:i/>
      <w:iCs/>
      <w:color w:val="4472C4" w:themeColor="accent1"/>
      <w:sz w:val="24"/>
      <w:szCs w:val="24"/>
      <w:lang w:eastAsia="nl-NL"/>
    </w:rPr>
  </w:style>
  <w:style w:type="character" w:styleId="Eindnootmarkering">
    <w:name w:val="endnote reference"/>
    <w:aliases w:val="Eindnootmarkering Scholengroep Over- en Midden-Betuwe"/>
    <w:basedOn w:val="Standaardalinea-lettertype"/>
    <w:rsid w:val="003E0D32"/>
    <w:rPr>
      <w:vertAlign w:val="superscript"/>
    </w:rPr>
  </w:style>
  <w:style w:type="character" w:styleId="HTMLCode">
    <w:name w:val="HTML Code"/>
    <w:basedOn w:val="Standaardalinea-lettertype"/>
    <w:semiHidden/>
    <w:rsid w:val="003E0D3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semiHidden/>
    <w:rsid w:val="003E0D32"/>
    <w:rPr>
      <w:i/>
      <w:iCs/>
    </w:rPr>
  </w:style>
  <w:style w:type="character" w:styleId="HTMLVariable">
    <w:name w:val="HTML Variable"/>
    <w:basedOn w:val="Standaardalinea-lettertype"/>
    <w:semiHidden/>
    <w:rsid w:val="003E0D32"/>
    <w:rPr>
      <w:i/>
      <w:iCs/>
    </w:rPr>
  </w:style>
  <w:style w:type="character" w:styleId="HTML-acroniem">
    <w:name w:val="HTML Acronym"/>
    <w:basedOn w:val="Standaardalinea-lettertype"/>
    <w:semiHidden/>
    <w:rsid w:val="003E0D32"/>
  </w:style>
  <w:style w:type="character" w:styleId="HTML-citaat">
    <w:name w:val="HTML Cite"/>
    <w:basedOn w:val="Standaardalinea-lettertype"/>
    <w:semiHidden/>
    <w:rsid w:val="003E0D32"/>
    <w:rPr>
      <w:i/>
      <w:iCs/>
    </w:rPr>
  </w:style>
  <w:style w:type="character" w:styleId="HTML-schrijfmachine">
    <w:name w:val="HTML Typewriter"/>
    <w:basedOn w:val="Standaardalinea-lettertype"/>
    <w:semiHidden/>
    <w:rsid w:val="003E0D32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semiHidden/>
    <w:rsid w:val="003E0D3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semiHidden/>
    <w:rsid w:val="003E0D32"/>
    <w:rPr>
      <w:rFonts w:ascii="Consolas" w:hAnsi="Consolas"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qFormat/>
    <w:rsid w:val="003E0D32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styleId="Nadruk">
    <w:name w:val="Emphasis"/>
    <w:basedOn w:val="Standaardalinea-lettertype"/>
    <w:rsid w:val="003E0D32"/>
    <w:rPr>
      <w:i/>
      <w:iCs/>
    </w:rPr>
  </w:style>
  <w:style w:type="character" w:styleId="Regelnummer">
    <w:name w:val="line number"/>
    <w:basedOn w:val="Standaardalinea-lettertype"/>
    <w:semiHidden/>
    <w:rsid w:val="003E0D32"/>
  </w:style>
  <w:style w:type="paragraph" w:customStyle="1" w:styleId="ZsyseenpuntScholengroepOver-enMidden-Betuwe">
    <w:name w:val="Zsyseenpunt Scholengroep Over- en Midden-Betuwe"/>
    <w:basedOn w:val="ZsysbasisScholengroepOver-enMidden-Betuwe"/>
    <w:rsid w:val="003E0D32"/>
    <w:pPr>
      <w:spacing w:line="20" w:lineRule="exact"/>
    </w:pPr>
    <w:rPr>
      <w:sz w:val="2"/>
    </w:rPr>
  </w:style>
  <w:style w:type="paragraph" w:customStyle="1" w:styleId="ZsysbasisdocumentgegevensScholengroepOver-enMidden-Betuwe">
    <w:name w:val="Zsysbasisdocumentgegevens Scholengroep Over- en Midden-Betuwe"/>
    <w:basedOn w:val="ZsysbasisScholengroepOver-enMidden-Betuwe"/>
    <w:rsid w:val="003E0D32"/>
    <w:rPr>
      <w:noProof/>
    </w:rPr>
  </w:style>
  <w:style w:type="paragraph" w:customStyle="1" w:styleId="DocumentgegevenskopjeScholengroepOver-enMidden-Betuwe">
    <w:name w:val="Documentgegevens kopje Scholengroep Over- en Midden-Betuwe"/>
    <w:basedOn w:val="ZsysbasisdocumentgegevensScholengroepOver-enMidden-Betuwe"/>
    <w:rsid w:val="003E0D32"/>
  </w:style>
  <w:style w:type="paragraph" w:customStyle="1" w:styleId="DocumentgegevensScholengroepOver-enMidden-Betuwe">
    <w:name w:val="Documentgegevens Scholengroep Over- en Midden-Betuwe"/>
    <w:basedOn w:val="ZsysbasisdocumentgegevensScholengroepOver-enMidden-Betuwe"/>
    <w:rsid w:val="003E0D32"/>
  </w:style>
  <w:style w:type="paragraph" w:customStyle="1" w:styleId="DocumentgegevensdatumScholengroepOver-enMidden-Betuwe">
    <w:name w:val="Documentgegevens datum Scholengroep Over- en Midden-Betuwe"/>
    <w:basedOn w:val="ZsysbasisdocumentgegevensScholengroepOver-enMidden-Betuwe"/>
    <w:rsid w:val="003E0D32"/>
  </w:style>
  <w:style w:type="paragraph" w:customStyle="1" w:styleId="DocumentgegevensonderwerpScholengroepOver-enMidden-Betuwe">
    <w:name w:val="Documentgegevens onderwerp Scholengroep Over- en Midden-Betuwe"/>
    <w:basedOn w:val="ZsysbasisdocumentgegevensScholengroepOver-enMidden-Betuwe"/>
    <w:rsid w:val="003E0D32"/>
  </w:style>
  <w:style w:type="paragraph" w:customStyle="1" w:styleId="DocumentgegevensextraScholengroepOver-enMidden-Betuwe">
    <w:name w:val="Documentgegevens extra Scholengroep Over- en Midden-Betuwe"/>
    <w:basedOn w:val="ZsysbasisdocumentgegevensScholengroepOver-enMidden-Betuwe"/>
    <w:rsid w:val="003E0D32"/>
  </w:style>
  <w:style w:type="paragraph" w:customStyle="1" w:styleId="PaginanummerScholengroepOver-enMidden-Betuwe">
    <w:name w:val="Paginanummer Scholengroep Over- en Midden-Betuwe"/>
    <w:basedOn w:val="ZsysbasisScholengroepOver-enMidden-Betuwe"/>
    <w:rsid w:val="003E0D32"/>
  </w:style>
  <w:style w:type="paragraph" w:customStyle="1" w:styleId="AfzendergegevensScholengroepOver-enMidden-Betuwe">
    <w:name w:val="Afzendergegevens Scholengroep Over- en Midden-Betuwe"/>
    <w:basedOn w:val="ZsysbasisdocumentgegevensScholengroepOver-enMidden-Betuwe"/>
    <w:rsid w:val="003E0D32"/>
  </w:style>
  <w:style w:type="paragraph" w:customStyle="1" w:styleId="AfzendergegevenskopjeScholengroepOver-enMidden-Betuwe">
    <w:name w:val="Afzendergegevens kopje Scholengroep Over- en Midden-Betuwe"/>
    <w:basedOn w:val="ZsysbasisdocumentgegevensScholengroepOver-enMidden-Betuwe"/>
    <w:rsid w:val="003E0D32"/>
  </w:style>
  <w:style w:type="numbering" w:customStyle="1" w:styleId="OpsommingtekenScholengroepOver-enMidden-Betuwe">
    <w:name w:val="Opsomming teken Scholengroep Over- en Midden-Betuwe"/>
    <w:uiPriority w:val="99"/>
    <w:rsid w:val="003E0D32"/>
    <w:pPr>
      <w:numPr>
        <w:numId w:val="12"/>
      </w:numPr>
    </w:pPr>
  </w:style>
  <w:style w:type="paragraph" w:customStyle="1" w:styleId="AlineavoorfotoScholengroepOver-enMidden-Betuwe">
    <w:name w:val="Alinea voor foto Scholengroep Over- en Midden-Betuwe"/>
    <w:basedOn w:val="ZsysbasisScholengroepOver-enMidden-Betuwe"/>
    <w:next w:val="BasistekstScholengroepOver-enMidden-Betuwe"/>
    <w:rsid w:val="003E0D32"/>
    <w:pPr>
      <w:spacing w:line="200" w:lineRule="atLeast"/>
    </w:pPr>
  </w:style>
  <w:style w:type="paragraph" w:customStyle="1" w:styleId="TitelScholengroepOver-enMidden-Betuwe">
    <w:name w:val="Titel Scholengroep Over- en Midden-Betuwe"/>
    <w:basedOn w:val="ZsysbasisScholengroepOver-enMidden-Betuwe"/>
    <w:next w:val="BasistekstScholengroepOver-enMidden-Betuwe"/>
    <w:rsid w:val="003E0D32"/>
  </w:style>
  <w:style w:type="paragraph" w:customStyle="1" w:styleId="SubtitelScholengroepOver-enMidden-Betuwe">
    <w:name w:val="Subtitel Scholengroep Over- en Midden-Betuwe"/>
    <w:basedOn w:val="ZsysbasisScholengroepOver-enMidden-Betuwe"/>
    <w:next w:val="BasistekstScholengroepOver-enMidden-Betuwe"/>
    <w:rsid w:val="003E0D32"/>
  </w:style>
  <w:style w:type="paragraph" w:customStyle="1" w:styleId="tabeltekst">
    <w:name w:val="tabeltekst"/>
    <w:basedOn w:val="Standaard"/>
    <w:uiPriority w:val="99"/>
    <w:rsid w:val="003E0D32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contextualspellingandgrammarerror">
    <w:name w:val="contextualspellingandgrammarerror"/>
    <w:basedOn w:val="Standaardalinea-lettertype"/>
    <w:rsid w:val="003E0D32"/>
  </w:style>
  <w:style w:type="character" w:customStyle="1" w:styleId="scxw267756423">
    <w:name w:val="scxw267756423"/>
    <w:basedOn w:val="Standaardalinea-lettertype"/>
    <w:rsid w:val="0092146C"/>
  </w:style>
  <w:style w:type="character" w:customStyle="1" w:styleId="tabchar">
    <w:name w:val="tabchar"/>
    <w:basedOn w:val="Standaardalinea-lettertype"/>
    <w:rsid w:val="00FB20CD"/>
  </w:style>
  <w:style w:type="character" w:customStyle="1" w:styleId="scxw9636030">
    <w:name w:val="scxw9636030"/>
    <w:basedOn w:val="Standaardalinea-lettertype"/>
    <w:rsid w:val="00DB3172"/>
  </w:style>
  <w:style w:type="paragraph" w:customStyle="1" w:styleId="msonormal0">
    <w:name w:val="msonormal"/>
    <w:basedOn w:val="Standaard"/>
    <w:rsid w:val="0068391A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textrun">
    <w:name w:val="textrun"/>
    <w:basedOn w:val="Standaardalinea-lettertype"/>
    <w:rsid w:val="0068391A"/>
  </w:style>
  <w:style w:type="character" w:customStyle="1" w:styleId="pagebreakblob">
    <w:name w:val="pagebreakblob"/>
    <w:basedOn w:val="Standaardalinea-lettertype"/>
    <w:rsid w:val="0068391A"/>
  </w:style>
  <w:style w:type="character" w:customStyle="1" w:styleId="pagebreakborderspan">
    <w:name w:val="pagebreakborderspan"/>
    <w:basedOn w:val="Standaardalinea-lettertype"/>
    <w:rsid w:val="0068391A"/>
  </w:style>
  <w:style w:type="character" w:customStyle="1" w:styleId="pagebreaktextspan">
    <w:name w:val="pagebreaktextspan"/>
    <w:basedOn w:val="Standaardalinea-lettertype"/>
    <w:rsid w:val="0068391A"/>
  </w:style>
  <w:style w:type="numbering" w:customStyle="1" w:styleId="OpsommingkleineletterScholengroepOver-enMidden-Betuwe3">
    <w:name w:val="Opsomming kleine letter Scholengroep Over- en Midden-Betuwe3"/>
    <w:uiPriority w:val="99"/>
    <w:rsid w:val="008A7639"/>
  </w:style>
  <w:style w:type="character" w:customStyle="1" w:styleId="scxw100024168">
    <w:name w:val="scxw100024168"/>
    <w:basedOn w:val="Standaardalinea-lettertype"/>
    <w:rsid w:val="008A7639"/>
  </w:style>
  <w:style w:type="character" w:customStyle="1" w:styleId="scxw240437709">
    <w:name w:val="scxw240437709"/>
    <w:basedOn w:val="Standaardalinea-lettertype"/>
    <w:rsid w:val="008A7639"/>
  </w:style>
  <w:style w:type="paragraph" w:customStyle="1" w:styleId="outlineelement">
    <w:name w:val="outlineelement"/>
    <w:basedOn w:val="Standaard"/>
    <w:rsid w:val="008A7639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tabrun">
    <w:name w:val="tabrun"/>
    <w:basedOn w:val="Standaardalinea-lettertype"/>
    <w:rsid w:val="008A7639"/>
  </w:style>
  <w:style w:type="character" w:customStyle="1" w:styleId="tableaderchars">
    <w:name w:val="tableaderchars"/>
    <w:basedOn w:val="Standaardalinea-lettertype"/>
    <w:rsid w:val="008A7639"/>
  </w:style>
  <w:style w:type="character" w:customStyle="1" w:styleId="linebreakblob">
    <w:name w:val="linebreakblob"/>
    <w:basedOn w:val="Standaardalinea-lettertype"/>
    <w:rsid w:val="008A7639"/>
  </w:style>
  <w:style w:type="character" w:customStyle="1" w:styleId="scxw66033993">
    <w:name w:val="scxw66033993"/>
    <w:basedOn w:val="Standaardalinea-lettertype"/>
    <w:rsid w:val="008A7639"/>
  </w:style>
  <w:style w:type="numbering" w:customStyle="1" w:styleId="Geenlijst1">
    <w:name w:val="Geen lijst1"/>
    <w:next w:val="Geenlijst"/>
    <w:uiPriority w:val="99"/>
    <w:semiHidden/>
    <w:unhideWhenUsed/>
    <w:rsid w:val="008A7639"/>
  </w:style>
  <w:style w:type="table" w:customStyle="1" w:styleId="Tabelraster10">
    <w:name w:val="Tabelraster1"/>
    <w:basedOn w:val="Standaardtabel"/>
    <w:next w:val="Tabelraster"/>
    <w:uiPriority w:val="39"/>
    <w:rsid w:val="008A7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Geenlijst2">
    <w:name w:val="Geen lijst2"/>
    <w:next w:val="Geenlijst"/>
    <w:uiPriority w:val="99"/>
    <w:semiHidden/>
    <w:unhideWhenUsed/>
    <w:rsid w:val="008A7639"/>
  </w:style>
  <w:style w:type="numbering" w:customStyle="1" w:styleId="1111111">
    <w:name w:val="1 / 1.1 / 1.1.11"/>
    <w:basedOn w:val="Geenlijst"/>
    <w:next w:val="111111"/>
    <w:rsid w:val="008A7639"/>
  </w:style>
  <w:style w:type="numbering" w:customStyle="1" w:styleId="1ai1">
    <w:name w:val="1 / a / i1"/>
    <w:basedOn w:val="Geenlijst"/>
    <w:next w:val="1ai"/>
    <w:rsid w:val="008A7639"/>
  </w:style>
  <w:style w:type="numbering" w:customStyle="1" w:styleId="Artikelsectie1">
    <w:name w:val="Artikel/sectie1"/>
    <w:basedOn w:val="Geenlijst"/>
    <w:next w:val="Artikelsectie"/>
    <w:rsid w:val="008A7639"/>
  </w:style>
  <w:style w:type="table" w:customStyle="1" w:styleId="Tabelraster20">
    <w:name w:val="Tabelraster2"/>
    <w:basedOn w:val="Standaardtabel"/>
    <w:next w:val="Tabelraster"/>
    <w:rsid w:val="008A7639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OpsommingbolletjeScholengroepOver-enMidden-Betuwe1">
    <w:name w:val="Opsomming bolletje Scholengroep Over- en Midden-Betuwe1"/>
    <w:uiPriority w:val="99"/>
    <w:rsid w:val="008A7639"/>
  </w:style>
  <w:style w:type="numbering" w:customStyle="1" w:styleId="OpsommingkleineletterScholengroepOver-enMidden-Betuwe1">
    <w:name w:val="Opsomming kleine letter Scholengroep Over- en Midden-Betuwe1"/>
    <w:uiPriority w:val="99"/>
    <w:rsid w:val="008A7639"/>
  </w:style>
  <w:style w:type="numbering" w:customStyle="1" w:styleId="OpsommingnummerScholengroepOver-enMidden-Betuwe1">
    <w:name w:val="Opsomming nummer Scholengroep Over- en Midden-Betuwe1"/>
    <w:uiPriority w:val="99"/>
    <w:rsid w:val="008A7639"/>
  </w:style>
  <w:style w:type="numbering" w:customStyle="1" w:styleId="OpsommingopenrondjeScholengroepOver-enMidden-Betuwe1">
    <w:name w:val="Opsomming open rondje Scholengroep Over- en Midden-Betuwe1"/>
    <w:uiPriority w:val="99"/>
    <w:rsid w:val="008A7639"/>
  </w:style>
  <w:style w:type="numbering" w:customStyle="1" w:styleId="OpsommingstreepjeScholengroepOver-enMidden-Betuwe1">
    <w:name w:val="Opsomming streepje Scholengroep Over- en Midden-Betuwe1"/>
    <w:uiPriority w:val="99"/>
    <w:rsid w:val="008A7639"/>
  </w:style>
  <w:style w:type="numbering" w:customStyle="1" w:styleId="KopnummeringScholengroepOver-enMidden-Betuwe1">
    <w:name w:val="Kopnummering Scholengroep Over- en Midden-Betuwe1"/>
    <w:uiPriority w:val="99"/>
    <w:rsid w:val="008A7639"/>
  </w:style>
  <w:style w:type="numbering" w:customStyle="1" w:styleId="OpsommingtekenScholengroepOver-enMidden-Betuwe1">
    <w:name w:val="Opsomming teken Scholengroep Over- en Midden-Betuwe1"/>
    <w:uiPriority w:val="99"/>
    <w:rsid w:val="008A7639"/>
  </w:style>
  <w:style w:type="table" w:customStyle="1" w:styleId="NormalTable0">
    <w:name w:val="Normal Table0"/>
    <w:uiPriority w:val="2"/>
    <w:semiHidden/>
    <w:unhideWhenUsed/>
    <w:qFormat/>
    <w:rsid w:val="008A763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5203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9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53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10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1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6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0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3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3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74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35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98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9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9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59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16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53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50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88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1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47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1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5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94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0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2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2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84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06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00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58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04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8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43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50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77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0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89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5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00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91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74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31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1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8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52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32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75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7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99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63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50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8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59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22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6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1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91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9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0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9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93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37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35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1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8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16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30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26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5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97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27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03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1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5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4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65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32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56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7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63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28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80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8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16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5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82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6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04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4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70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8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35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14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0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1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45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7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2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99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0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63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1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06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8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04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90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92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80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61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40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09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2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86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33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88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5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31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31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33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20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7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22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97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2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50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82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5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78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27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48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93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01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25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46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75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09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2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10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64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56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60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57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07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52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22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27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22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17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29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1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42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42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27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1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17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3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8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05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96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73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1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94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4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5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31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45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8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19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54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5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82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5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9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0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97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75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7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8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2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4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4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63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27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5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05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06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12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66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41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0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42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52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8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9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23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3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25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1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61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1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79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4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066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6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952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0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7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84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0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91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1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54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1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62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24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0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96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35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7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9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56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76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30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41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3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60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54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2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05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5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2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1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15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33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7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05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55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46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55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3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9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91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13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7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83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62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15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39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8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3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14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42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25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3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3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4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58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6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32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85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12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00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0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40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45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54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54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64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01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67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09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15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50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44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4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88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8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5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6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54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50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74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0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40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25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48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13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99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23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21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54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96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2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5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7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05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60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5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28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03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65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8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0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33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1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03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22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8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8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60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66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90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1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41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9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6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3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09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7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92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30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3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91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9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8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7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74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5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8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71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73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23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1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18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09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08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0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35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45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7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2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93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4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21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15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6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38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9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4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7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64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85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9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9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20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67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49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36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37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93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56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22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9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29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64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1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01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36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8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81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93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5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65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9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39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44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1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70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43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04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15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0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75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61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18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78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2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86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46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2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8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41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57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64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7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51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2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12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3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7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2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13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3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56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5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4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5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6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46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42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20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9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85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8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65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8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11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9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9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31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52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5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40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65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06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01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8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33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0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53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35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0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89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77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24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1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3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99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3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7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2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05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46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93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04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17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7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95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7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4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92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7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4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64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8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45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85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72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37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4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34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8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03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1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21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3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1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60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73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88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59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76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3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8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9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93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4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30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40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13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2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38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53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64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1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3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61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2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60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78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18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8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53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6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57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2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58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7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09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0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7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92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56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1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00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8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56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59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87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06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9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40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0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18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44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75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8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0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6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9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2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0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5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08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0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1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5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1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8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1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6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1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8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8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2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8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2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0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5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9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9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0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4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2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9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0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1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7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73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0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3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0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1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4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4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57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3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7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1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4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2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04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0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2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9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2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3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7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2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1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7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0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7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6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5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9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45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7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4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3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3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2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45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6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5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3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7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6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53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3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3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35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0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8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9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7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8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7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06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2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1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51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4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7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4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26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8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06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1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0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5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5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8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5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8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0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0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1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3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3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3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9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86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7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5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2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7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9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3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5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5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6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0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9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2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24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5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9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3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0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2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05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0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6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02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9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2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1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7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04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7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9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2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4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8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44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26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0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9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6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8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9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0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42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6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6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2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12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5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8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9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6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8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1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9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7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9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3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0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4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44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9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0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8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2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3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4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4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4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74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1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8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2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2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5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1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0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1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96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2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8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95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7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0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1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1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2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6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1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88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7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30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7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49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2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2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1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3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0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6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3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7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2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1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7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6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60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3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6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7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6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2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5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272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0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97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22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9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62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92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98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38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93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80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99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9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54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99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23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84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33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1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90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67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48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44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12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03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1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72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13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95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96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14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10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15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89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45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4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63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80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7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98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25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1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05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63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47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76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4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66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77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99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37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28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7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5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6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1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3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1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5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58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26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4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64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5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7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3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8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70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2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1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0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11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25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2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71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43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57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6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25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8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5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7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46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0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08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48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29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76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5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95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2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66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9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27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03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0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54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7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39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47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28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20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64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3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72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7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97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6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64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7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91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2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37133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4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80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24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27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87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5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8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27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71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15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49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96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29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03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17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3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79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22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83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9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59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53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75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56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23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4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65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2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89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53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53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09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1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1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99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86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53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36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59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8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41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15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51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10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14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9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0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02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55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23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86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48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32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0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57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19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83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6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23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33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8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74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40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42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1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14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4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0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6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5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2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88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4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09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0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41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3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5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5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8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84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6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23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6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26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4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32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5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4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37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11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59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58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79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2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09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72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01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12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0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64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1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62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44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3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77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99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1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82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24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2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6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79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64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24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00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06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53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2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86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0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5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26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64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0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51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03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45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0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5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03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87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95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69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1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10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4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77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92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78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7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15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8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3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6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80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96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65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1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7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02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17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03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06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00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88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9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46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7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96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7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7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27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12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33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5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4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7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32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71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1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1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4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5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06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29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02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43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87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79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8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13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82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26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8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9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7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87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0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99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37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8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2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1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9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33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34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9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45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56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65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03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48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93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74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7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55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75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71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31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8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5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91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82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00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06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0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2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4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30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23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9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5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3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8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86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1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4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0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43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7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1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2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1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74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7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33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3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82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80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90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94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2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81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33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41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74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01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60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23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5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68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33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90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54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2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21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0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96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5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89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03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60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89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95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95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88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9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87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44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5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22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3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24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41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69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01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12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32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53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36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95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0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4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25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8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80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20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9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79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88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1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4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6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68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03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9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2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93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7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57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2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05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8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49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0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17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34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1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06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0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9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9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50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39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2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06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1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70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2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40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45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8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0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44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24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57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1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8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75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08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7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68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7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32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5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66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8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79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96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70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98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2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63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88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20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4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05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2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3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34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8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36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3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37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76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26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53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0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97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9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46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50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9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51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4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6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58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48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0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8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38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16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23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16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60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9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28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30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9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13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1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96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97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28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74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6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75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10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1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01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26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86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82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80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7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9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4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6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64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9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9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14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95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9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8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66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26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55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14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24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29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30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95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8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2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1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73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48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7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8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3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41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12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09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45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21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69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42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57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12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69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49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1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30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5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66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1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84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8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6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2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64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02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04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8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46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77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3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91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80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9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70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7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97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8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88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0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65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7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36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52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9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07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92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32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8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87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20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50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61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68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24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53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2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53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01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1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33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4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6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7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10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09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45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4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0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0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16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6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07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7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35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4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49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7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9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50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02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2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90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03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88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13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91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1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8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73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1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33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33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87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2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33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82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50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6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28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29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28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34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25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31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54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6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34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74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02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66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7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55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5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5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77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47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2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92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82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53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13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15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7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7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36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9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55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52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93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13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29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47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69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8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63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6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9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35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17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4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13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2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4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70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88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60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38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5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81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8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29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16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5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12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27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0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1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8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7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1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52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06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8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10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65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46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33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0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7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63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4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07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2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55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96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30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1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05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6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04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3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1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87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91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7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07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54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9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8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27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66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1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6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34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18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8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36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6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61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34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27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1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10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02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8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02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1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33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87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09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87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18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3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4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4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2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9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95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46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8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41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0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39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6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0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2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7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77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3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71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9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89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74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0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44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5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70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78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29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43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7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58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28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63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55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1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91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1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90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9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0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9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6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82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4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3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8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0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22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57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1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95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88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6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62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25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9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82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12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76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8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5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8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50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3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00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76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60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4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28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7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44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02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65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9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36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73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3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02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60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59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94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0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14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60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11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41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52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1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19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59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3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98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20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52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9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9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68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87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08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5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2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1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1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08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0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4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46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9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52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25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22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90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43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63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23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2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33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77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8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54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54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09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6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15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2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87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99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50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75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23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97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06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9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5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70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5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57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3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2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76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7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12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94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43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97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96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75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53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51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97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0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50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10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32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0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57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7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55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41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03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28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95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7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5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89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77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1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48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57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85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21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07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42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41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82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67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5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8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89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57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2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83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69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93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0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54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7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59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6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00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81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14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48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3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1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09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92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72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25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71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9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4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0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663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4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53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9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5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36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40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76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7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49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63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7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39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6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20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42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30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82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04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74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90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28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74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3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8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79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97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17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0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22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4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75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6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15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7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1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4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29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70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92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95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16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6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45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56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71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50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76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05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1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7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56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83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56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72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8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81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94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37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26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04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75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89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15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8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12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36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0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16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9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56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6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14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90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5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70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05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04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1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9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80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47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4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2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39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204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925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8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5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14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8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82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15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3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37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7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8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16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5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68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2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9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50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0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36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46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2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6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79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7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81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62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32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94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57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09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19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08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43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01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07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06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57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2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46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6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5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60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8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00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33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7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81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2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42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42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86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0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33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1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9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4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32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81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00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51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2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03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29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36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74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45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2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21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9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82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0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92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5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3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9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58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3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93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26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85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0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35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8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55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95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39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0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46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0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7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71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4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79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1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0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3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94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7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0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76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47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2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56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80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56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2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1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8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57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43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32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98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4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4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7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10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21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7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8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2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81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2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9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77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15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89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00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6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46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90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9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84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9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05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0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8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06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0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13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14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20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1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66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5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49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46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15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24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81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9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96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1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73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05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80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7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8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26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58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56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49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09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96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66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11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0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7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42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4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56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9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64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8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86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21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8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50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9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07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49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6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00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26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55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08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01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2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2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2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9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04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7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29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91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0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11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05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4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5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3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60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54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99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92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82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76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3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1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31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5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48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10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46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39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0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58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68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1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98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05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42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1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86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3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0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1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2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52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63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47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74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94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88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9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42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6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8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4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36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30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1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11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89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8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7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8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3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26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94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97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8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22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80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27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32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07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1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8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6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54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86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6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88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4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10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9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97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24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3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71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9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94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04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59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21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00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7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06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16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14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4382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3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3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64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0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20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2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2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12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89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05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27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55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31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66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6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97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33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17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1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7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84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52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04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83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37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10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33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98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47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2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56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5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0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82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01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78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35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59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5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78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3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5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05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2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35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00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06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2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92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1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7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8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91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00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4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3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9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0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34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56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98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1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64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3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09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20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29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0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73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3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9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5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57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82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4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7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8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60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6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6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97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2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66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89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164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69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87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0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00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73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92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5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73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22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8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3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97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6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95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44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43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4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36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0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23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8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10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64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03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10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0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53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2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37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9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65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27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59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5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9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68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6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5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66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24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73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07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9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21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1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99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19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35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5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8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03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18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4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91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2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50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0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08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1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90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97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53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9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90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7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25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8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42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0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8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1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94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9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51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9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0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1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63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89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48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85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65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1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13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1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3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9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57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05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7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6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55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35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55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11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52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7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66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00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84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27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63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16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99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95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47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1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62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9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04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73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44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1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66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13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93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62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5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5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87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40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24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90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34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64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09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9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23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3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15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93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53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16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1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39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7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22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13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01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7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23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33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04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85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0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41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2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2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07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06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9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3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01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79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56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1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03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3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0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39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43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00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0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1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57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08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53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81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04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27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54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64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0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63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35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11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6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54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05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565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88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20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01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2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26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7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33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9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3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02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76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15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19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85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78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9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3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37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66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9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36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97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18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48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4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44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5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19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58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63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3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77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03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75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0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08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99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08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06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5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74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20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42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75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92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8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88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80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11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9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92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67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87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83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13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39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5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68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19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99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74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3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6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5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27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1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14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5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60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48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9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77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3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7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92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17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90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9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49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80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32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827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1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62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24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6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57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19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22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04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4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20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3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15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23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3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1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93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13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08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51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91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56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0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93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96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9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08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83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05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48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3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75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08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31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25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1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95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43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55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8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84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2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18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68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75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15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7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77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4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81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78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06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46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0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58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5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21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5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96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34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7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0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98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9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90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5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0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61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99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2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5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3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2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26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0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72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19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9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9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0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75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72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9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81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0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73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2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69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1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91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05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3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067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3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47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6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39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7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30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8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00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9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45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35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7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4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76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87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7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54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54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38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67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43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9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6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68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1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12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32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57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83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04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22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40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85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11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98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2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62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33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69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65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1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62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57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03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8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3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69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0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7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0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20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9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9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6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5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3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11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7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08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62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85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9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22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79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78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14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04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11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79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66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34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8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48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2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94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66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39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6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2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3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7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26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24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4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39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38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4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16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8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72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2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46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8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2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13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4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09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04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57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94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8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78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30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1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88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45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7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86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47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27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76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23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17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3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7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67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32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43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3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10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22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6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09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8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42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4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0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87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62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07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06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7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27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63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2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47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9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94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90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91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30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50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8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39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36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7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88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99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24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1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62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5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71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37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92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1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26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06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1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38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6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12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6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0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81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3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47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17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43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28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35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30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4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24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4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2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4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60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64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7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131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48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6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51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50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82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0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5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8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05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99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1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79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99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1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82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2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27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1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39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8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08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72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9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27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39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41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1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63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1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42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8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63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3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3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83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7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8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23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30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1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93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47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83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0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87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1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0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2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61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59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9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16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79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17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7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07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59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4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10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9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04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77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5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95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75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09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1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92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7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07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73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59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83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99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49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3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43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58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5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77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3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8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53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9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8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92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01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2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61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84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76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7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1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3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76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11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55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20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8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24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26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3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0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50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13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95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65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38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6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85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92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4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25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95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0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37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75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46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1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97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35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6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90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00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77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10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4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01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8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28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9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81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3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2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74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9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4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16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44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3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71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9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0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45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5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92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67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34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9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51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7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32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7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66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0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14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5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04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94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8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8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65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54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31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4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51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3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2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77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6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1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52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1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94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84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56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776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679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3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0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22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79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1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7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84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55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8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2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19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8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16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1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51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64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69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57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28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58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59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57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96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93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6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04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18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7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6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75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63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35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8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49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2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2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7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69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25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70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5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01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4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1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54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91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06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0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67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56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70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14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1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1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8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3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89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8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41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8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40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1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23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3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96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0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5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32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96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1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74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8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1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37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10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45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74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49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8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57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55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54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03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9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8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19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7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12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74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60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0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66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6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09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62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9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00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71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80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87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4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06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6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9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32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67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93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46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12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40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1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07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53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96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9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76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50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20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3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1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1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38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88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63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7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38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0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33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13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00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08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06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94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5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76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0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76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8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34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4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8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7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87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1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30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3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27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0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99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07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61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3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0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1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7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17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1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05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0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71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34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69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9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84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89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6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0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16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59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26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75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35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7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17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68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92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5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8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9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4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9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07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32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7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62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0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56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81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94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31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1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97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4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1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59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34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32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78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38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61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93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7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41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20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4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01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16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9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30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94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1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48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18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4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9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09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25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7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96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30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84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89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78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15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6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76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14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43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62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19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76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10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03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13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44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2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1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5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40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47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2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61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3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62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6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02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76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09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0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08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80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4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40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37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10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65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36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27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39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52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60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0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06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1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1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23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96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76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75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39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2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10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1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96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38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1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1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53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30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02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92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94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46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47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05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0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73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9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18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80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33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4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7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82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48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2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7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55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10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52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36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26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88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1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84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59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51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68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57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41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4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66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19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2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58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99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51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95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34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8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86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65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02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48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0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53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36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78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23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9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75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5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60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36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0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33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74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1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39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1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02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6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06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4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5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6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4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86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49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80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43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46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7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43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83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37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2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5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57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01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8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14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61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03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66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42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87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83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9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59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2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60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02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65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03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8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42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2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50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3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36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52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5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2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47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1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00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33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64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49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70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25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7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00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3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5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62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07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35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69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4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1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9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5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543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13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1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80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8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22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56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02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0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4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28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76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3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29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79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8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8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43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7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22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66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71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47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71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22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8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37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75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94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5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36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75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76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85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67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90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7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96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01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38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92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56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7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53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1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32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83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54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77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57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7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3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66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67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89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9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77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7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8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07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6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28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81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53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15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9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9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33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59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37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3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7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99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84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65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7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0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75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12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27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09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56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5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33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45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1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94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0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5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05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77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50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55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71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7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6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32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0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14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77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59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76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7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36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78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11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83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87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35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62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28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26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2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45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73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08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7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2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2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97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4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98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8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07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54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60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03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17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7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87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9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03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8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54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4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78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49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86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75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8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4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9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83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7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56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66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57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56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45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43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33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4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09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24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47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5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11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96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0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57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94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1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54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8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50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5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51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88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1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53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53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25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4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50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17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0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91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51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9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69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68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96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5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9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57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59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8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14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4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1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5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1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2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80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3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54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5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27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3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02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9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2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05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96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8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14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80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3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4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75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31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4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59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2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00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35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14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17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66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3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85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8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34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8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1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53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8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46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3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1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95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43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06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33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24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69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4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9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8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6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74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59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33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9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34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46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74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09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30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4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64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9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54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8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24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68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18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88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05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00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7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80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0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61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97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92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44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1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01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66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92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08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42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08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4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85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7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52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6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7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9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66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87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19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61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0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41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46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52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57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1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78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04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1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9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7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4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8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2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4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3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3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2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5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3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23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8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4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0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8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0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1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3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1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8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8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7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7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0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8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8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0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4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2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2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7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9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14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53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0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35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3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7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0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53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22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83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9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3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9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9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4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2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4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96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3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9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7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6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5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3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4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7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2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4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0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7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9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4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0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0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86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4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38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2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1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47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6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2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4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3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1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7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0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8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6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4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8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8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49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1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4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9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94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64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8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1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50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4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5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7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9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0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6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6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4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0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33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8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5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4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3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1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9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45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0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6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8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0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2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2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1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4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9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3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16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2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9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23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17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9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3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7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2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6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2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2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3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1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0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0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3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0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74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1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8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87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9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5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3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9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01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5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0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1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91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0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07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24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7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2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2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7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2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8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3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9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4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8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8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8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1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97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5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6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2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15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84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9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3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3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5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5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91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34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9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4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8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7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4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3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0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2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0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4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8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35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1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0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99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1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2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1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3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53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17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3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3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5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9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5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9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8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4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9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1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7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4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5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5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8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8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9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0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26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7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1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3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0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3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1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39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2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5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3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9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29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2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9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4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5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5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9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6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8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8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0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1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4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9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8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6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0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6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77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5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1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8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49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3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1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2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5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5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6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5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2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8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0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9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6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5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1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2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85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02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3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34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1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9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1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2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2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8424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91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36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6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62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28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34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3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9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21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28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94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48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9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67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06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21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81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86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46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08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5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53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33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72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9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9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15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00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2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78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98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7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44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10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39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4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0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45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51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56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0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80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82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4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00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0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65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88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53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46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43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95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67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0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99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3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03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1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73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53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43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57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37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32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9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69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2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0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66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08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5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8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6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13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59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7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37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2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98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8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27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02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00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4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01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1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3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0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48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83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7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3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03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2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11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0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70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9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6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59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5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7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64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71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8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51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05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7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9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9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5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2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7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1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9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46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5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2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1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9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0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75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96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9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7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77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0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6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1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1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97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3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8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2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2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3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0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3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85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1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4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4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4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8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4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0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5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34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6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4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5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5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7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1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1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4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8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5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2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4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7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0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4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8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3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4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0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1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971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2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0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4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0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5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30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49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5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0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3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99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6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96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4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95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36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0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38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89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4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57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07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4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27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1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9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6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98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53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84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8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24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95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94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10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4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3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73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7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10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91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8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43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15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30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3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15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9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51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4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92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16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93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8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64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5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6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4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4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8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38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86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92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46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99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4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36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73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6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4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49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58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31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8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45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3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73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1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0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62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37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8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8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87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88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93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3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5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6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4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9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46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6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85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05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1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2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1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02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4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78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6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09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8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4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9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40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92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75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3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1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45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8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10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82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9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60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0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30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5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02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59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3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2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75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19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54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54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2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96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5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43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32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36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14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50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0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10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02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94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8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4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08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36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67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31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07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0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3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14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87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1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67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6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2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4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91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90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71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14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50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9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1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73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6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63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3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14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14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1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46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0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10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21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14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48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86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4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43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28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7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78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0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15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2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33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58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0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82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41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27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6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23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1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86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32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72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1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6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24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91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38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94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03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7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77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87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39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78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0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87575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24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3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0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8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57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67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00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47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8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34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9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4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94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21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13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7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28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0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17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2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1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6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2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48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3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63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35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9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24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1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98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01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0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5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9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2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39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4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17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60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77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25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0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19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0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66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8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40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73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2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9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35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15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8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9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32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33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60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27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19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9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4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9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15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75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0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58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05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96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2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9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65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88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92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0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1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3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92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0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0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1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96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5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44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6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89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6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04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4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3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87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73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2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6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6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63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45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93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77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7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49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07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48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2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57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2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65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8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49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33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68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78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3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12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91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46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8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5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3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59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0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48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74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8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77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4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7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66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58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0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90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90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14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26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3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86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84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5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42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92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6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21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49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4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7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44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2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2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55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71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6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05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5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4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7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3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80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0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64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8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43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8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87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55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68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4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42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1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07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2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33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0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45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9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43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2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58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2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8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94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1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92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56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60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85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23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74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4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6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9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1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2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57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3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7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0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9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71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9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9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3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69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3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58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5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66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2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30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7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46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3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51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9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36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35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6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3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71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36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28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5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11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47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36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1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84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3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0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2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37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9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96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0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26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8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80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55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44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87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1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20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0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34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96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96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96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85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2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77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5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17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88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98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13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67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1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31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7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84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80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55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5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24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25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8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97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1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01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54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99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9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47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1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86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2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63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8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1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95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2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12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34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21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1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73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7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23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5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63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93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8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67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4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98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5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4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57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30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16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5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41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8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32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47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9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5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16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17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94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33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84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68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51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21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3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6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58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94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23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88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94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6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8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0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4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2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8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5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03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36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04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1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2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3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93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4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60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43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96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63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64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80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93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4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9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98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74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79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8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9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88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0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0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63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32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55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78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75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80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9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4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97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27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34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25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28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1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91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1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03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87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8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60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35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13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8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72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2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14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59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04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49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1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4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71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6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0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0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99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9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50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7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5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2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742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5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0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53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3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81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62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7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50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5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46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98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97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0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3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27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26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1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89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9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71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96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43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05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8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7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0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40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4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90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4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34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54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7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7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12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8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85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15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12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45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0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30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46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1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36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95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27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33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26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2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62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6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39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4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1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87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8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05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54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34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74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2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19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5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74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16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09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7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15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70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2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16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2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12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5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74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8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39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98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8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5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82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9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3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8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01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1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9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7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8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43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05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19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79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28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1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1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92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30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9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68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7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1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39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1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52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22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5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36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96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63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1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55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4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61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7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9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7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00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03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8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54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85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26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37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96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0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31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8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47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9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88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8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48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69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94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56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48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3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83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60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31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66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1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2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74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1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73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64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91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7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15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1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4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76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31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1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75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3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2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25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94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4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81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03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39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4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9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8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42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64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9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63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36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9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88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7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55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0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1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15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13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3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15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49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30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39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8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1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67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8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88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7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55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8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11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31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77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0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81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5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56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62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65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76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52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76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30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95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47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5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79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58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01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5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73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43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06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65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3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45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76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95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36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66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2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23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4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19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40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80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1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88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14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53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16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87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74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0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7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09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15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57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2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09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8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49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2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07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64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9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6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09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12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8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27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1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1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7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48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25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3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51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99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59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03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03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97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2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23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17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8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29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23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2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93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0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8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54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29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5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82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3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6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0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29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4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3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4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14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26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33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9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21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21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45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0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66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31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55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5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01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7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95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4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74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0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5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77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92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3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37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8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64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3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32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86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5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9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8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04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70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3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39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9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8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00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3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47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6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9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8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7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0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86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2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50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2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06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E7D062D18FEF4A9F22581C68C62D5C" ma:contentTypeVersion="23" ma:contentTypeDescription="Een nieuw document maken." ma:contentTypeScope="" ma:versionID="3ba849e9f8f292148339e54bcc67628b">
  <xsd:schema xmlns:xsd="http://www.w3.org/2001/XMLSchema" xmlns:xs="http://www.w3.org/2001/XMLSchema" xmlns:p="http://schemas.microsoft.com/office/2006/metadata/properties" xmlns:ns2="514c99fa-fc74-4502-b066-59d59b7d0e7a" xmlns:ns3="87e7c3bd-44f7-44de-9f5a-25017d75f8f2" xmlns:ns4="http://schemas.microsoft.com/sharepoint/v4" targetNamespace="http://schemas.microsoft.com/office/2006/metadata/properties" ma:root="true" ma:fieldsID="b7bf589ae3677e9fd5e767d74bf8ad34" ns2:_="" ns3:_="" ns4:_="">
    <xsd:import namespace="514c99fa-fc74-4502-b066-59d59b7d0e7a"/>
    <xsd:import namespace="87e7c3bd-44f7-44de-9f5a-25017d75f8f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2:_dlc_DocId" minOccurs="0"/>
                <xsd:element ref="ns2:_dlc_DocIdUrl" minOccurs="0"/>
                <xsd:element ref="ns2:_dlc_DocIdPersistId" minOccurs="0"/>
                <xsd:element ref="ns3:MediaServiceBillingMetadata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c99fa-fc74-4502-b066-59d59b7d0e7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0" nillable="true" ma:displayName="Taxonomy Catch All Column" ma:hidden="true" ma:list="{368d5c01-5370-4cf5-9422-eeebc43ce0aa}" ma:internalName="TaxCatchAll" ma:showField="CatchAllData" ma:web="514c99fa-fc74-4502-b066-59d59b7d0e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3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24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7c3bd-44f7-44de-9f5a-25017d75f8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a4ea5f20-8938-4951-bce7-6bc355fd25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e7c3bd-44f7-44de-9f5a-25017d75f8f2">
      <Terms xmlns="http://schemas.microsoft.com/office/infopath/2007/PartnerControls"/>
    </lcf76f155ced4ddcb4097134ff3c332f>
    <TaxCatchAll xmlns="514c99fa-fc74-4502-b066-59d59b7d0e7a" xsi:nil="true"/>
    <_dlc_DocId xmlns="514c99fa-fc74-4502-b066-59d59b7d0e7a">INTRA-1607820359-39663</_dlc_DocId>
    <_dlc_DocIdUrl xmlns="514c99fa-fc74-4502-b066-59d59b7d0e7a">
      <Url>https://sgomb.sharepoint.com/sites/INTRANET-SGOMB/_layouts/15/DocIdRedir.aspx?ID=INTRA-1607820359-39663</Url>
      <Description>INTRA-1607820359-39663</Description>
    </_dlc_DocIdUrl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FAFAFC0-17BE-4661-A7A1-F7EF789AA5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4c99fa-fc74-4502-b066-59d59b7d0e7a"/>
    <ds:schemaRef ds:uri="87e7c3bd-44f7-44de-9f5a-25017d75f8f2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3AA8A2-44D4-4800-B91A-57B2453EFFC7}">
  <ds:schemaRefs>
    <ds:schemaRef ds:uri="http://schemas.microsoft.com/office/2006/metadata/properties"/>
    <ds:schemaRef ds:uri="http://schemas.microsoft.com/office/infopath/2007/PartnerControls"/>
    <ds:schemaRef ds:uri="87e7c3bd-44f7-44de-9f5a-25017d75f8f2"/>
    <ds:schemaRef ds:uri="514c99fa-fc74-4502-b066-59d59b7d0e7a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6B0A9ED-9EB6-448C-8957-C10121C1BF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516788-4CF1-43F0-9E27-1AE04F086D6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4563</Words>
  <Characters>25098</Characters>
  <Application>Microsoft Office Word</Application>
  <DocSecurity>4</DocSecurity>
  <Lines>209</Lines>
  <Paragraphs>59</Paragraphs>
  <ScaleCrop>false</ScaleCrop>
  <Company>SGOMB</Company>
  <LinksUpToDate>false</LinksUpToDate>
  <CharactersWithSpaces>29602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Bijlsma</dc:creator>
  <cp:keywords/>
  <dc:description/>
  <cp:lastModifiedBy>Myriam Mom</cp:lastModifiedBy>
  <cp:revision>2</cp:revision>
  <dcterms:created xsi:type="dcterms:W3CDTF">2026-05-28T06:55:00Z</dcterms:created>
  <dcterms:modified xsi:type="dcterms:W3CDTF">2026-05-28T06:55:00Z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">
    <vt:lpwstr>Normal.dotm</vt:lpwstr>
  </property>
  <property fmtid="{D5CDD505-2E9C-101B-9397-08002B2CF9AE}" pid="3" name="ContentTypeId">
    <vt:lpwstr>0x010100EDE7D062D18FEF4A9F22581C68C62D5C</vt:lpwstr>
  </property>
  <property fmtid="{D5CDD505-2E9C-101B-9397-08002B2CF9AE}" pid="4" name="_dlc_DocIdItemGuid">
    <vt:lpwstr>cc67cfd9-6af3-42c1-9e9b-976410f62993</vt:lpwstr>
  </property>
  <property fmtid="{D5CDD505-2E9C-101B-9397-08002B2CF9AE}" pid="5" name="MediaServiceImageTags">
    <vt:lpwstr/>
  </property>
</Properties>
</file>